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1223" w14:textId="e521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Жанаозен от 10 января 2019 года № 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Жанаозен Мангистауской области от 10 апреля 2025 года № 89. Зарегистрировано Департаментом юстиции Мангистауской области 14 апреля 2025 года № 4783-12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Жанаозен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Жанаозен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№3774)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русском языке изложить в новой редакции, текст на казахском языке не меняется: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по городу Жанаозен и селам Тенге, Кызылсай, Рахат, Кендерли, согласно приложению 1 к настоящему решению.".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