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9d18" w14:textId="5a19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6 мая 2021 года № 237 "Об определении и утверждении мест размещения нестационарных торговых объектов на территории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25 февраля 2025 года № 68. Зарегистрировано Департаментом юстиции Мангистауской области 27 февраля 2025 года № 4768-12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6 мая 2021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города Жанаозен" (зарегистрировано в Реестре государственной регистрации нормативных правовых актов под № 4529)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 акимат города Жанаозен ПОСТАНОВЛЯЕТ:".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