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a929" w14:textId="593a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Жанаозен от 20 марта 2018 года № 153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их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8 декабря 2025 года № 466. Зарегистрирован в Министерстве юстиции Республики Казахстан 10 декабря 2025 года № 37573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Жанаозен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их местного бюджета" (зарегистрирован в Реестре государственной регистрации нормативных правовых актов под № 3561).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