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d36b" w14:textId="fb5d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 декабря 2025 года № 454. Зарегистрирован в Министерстве юстиции Республики Казахстан 5 декабря 2025 года № 37534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Закона Республики Казахстан "О правовых актах"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постановление акимата города Жанаозен: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установлении тарифа на регулярные автомобильные перевозки пассажиров и багажа в городском и пригородном сообщении в городе Жанаозен" постановление акимата города Жанаозен от 30 марта 2021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№138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4470);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постановление акимата города Жанаозен Мангистауской области от 30 марта 2021 года №138 "Об установлении тарифа на регулярные автомобильные перевозки пассажиров и багажа в городском и пригородном сообщении в городе Жанаозен" постановление акимата города Жанаозен от 10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№706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25896).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города.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