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7a5" w14:textId="710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города Актау от 9 декабря 2020 года № 03-04/441 "Об утверждении коэффициента зонирования, учитывающего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24 апреля 2025 года № 11-07-1168. Зарегистрировано Департаментом юстиции Мангистауской области 24 апреля 2025 года № 4787-12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№03-04/441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месторасположение объекта налогообложения в населенном пункте" (зарегистрировано в Реестре государственной регистрации нормативных правовых актов под №4369),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постановления: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 желкен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строку, порядковый номер 60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Оймаша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