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d32" w14:textId="9a26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19 апреля 2024 года № 12/76 "Об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апреля 2025 года № 21/137. Зарегистрировано Департаментом юстиции Мангистауской области 22 апреля 2025 года № 4786-12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19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12/76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Актау" (зарегистрировано в Реестре государственной регистрации нормативных правовых актов под №4702-12),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и памятным датам оказывается в денежной форме единовременно, следующим категориям граждан: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Международной женский день: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в размере 15 000 (пятнадцати тысячи)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в размере 5 (пяти) месячных расчетных показателей;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- в размере 5 (пяти) месячных расчетных показателей;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- в размере 10 (десяти) месячных расчетных показателей;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в размере 5 000 000 (пяти миллионов)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60 (шестидесяти) месячных расчетных показателей;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в размере 50 (пятидесяти) месячных расчетных показателей;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50 (пятидесяти) месячных расчетных показателей;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(далее-Союз ССР) за самоотверженный труд и безупречную воинскую службу в тылу в годы Великой Отечественной войны - в размере 40 (сорока) месячных расчетных показателей;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(сорока) месячных расчетных показателей;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 – 6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 - в размере 40 (сорока) месячных расчетных показателей;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в размере 40 (сорока) месячных расчетных показателей;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40 (сорока) месячных расчетных показателей;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40 (сорока) месячных расчетных показателей;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40 (сорока) месячных расчетных показателей;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40 (сорока) месячных расчетных показателей;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40 (сорока) месячных расчетных показателей;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- в размере 40 (сорока) месячных расчетных показателей;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40 (сорока) месячных расчетных показателей;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 - в размере 40 (сорока) месячных расчетных показателей;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– День Конституции Республики Казахстан: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- в размере 10 (десяти) месячных расчетных показателей;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в размере 10 (десяти) месячных расчетных показателей;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в размере 8 (восьми) месячных расчетных показателей;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в размере 15 000 (пятнадцати тысячи)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- День Республики: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в размере 5 (пяти) месячных расчетных показателей;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- День Независимости: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"О реабилитации жертв массовых политических репрессий" - в размере 60 (шестидесяти) месячных расчетных показателей.";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"студентам, обучающимся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 (получатели государственного социального пособия по случаю потери кормильца; оба родителя которых являются пенсионерами по возрасту; студентам, из семей, имеющих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1 раз в год;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учебных заведениях Республики Казахстан по очной форме для получения степени "бакалавр", при наличии договора и среднедушевого дохода ниже 3 кратной величины прожиточного минимума по Мангистауской области за двенадцать месяцев перед обращением (лица с инвалидностью; студентам, у которых один из родителей является лицом с инвалидностью; сиротство; отсутствие родительского попечения), 1 раз в год;";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лицам, трудившимся и проходившим воинскую службу в тылу на санаторно-курортное лечение на территории Республики Казахстан, без учета доходов, 1 раз в год, но не более гарантированной суммы и оплата стоимости проезда на железнодорожном транспорте;";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Порядок оказания социальной помощи, перечень документов, предоставляемых для получения социальной помощи, основания отказа в оказании социальной помощи, прекращения и возврата социальной помощи приведены в главе 3 Типовых правил.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