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f9f" w14:textId="5262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19 апреля 2024 года № 12/76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21 февраля 2025 года № 19/123. Зарегистрировано Департаментом юстиции Мангистауской области 27 февраля 2025 года № 4767-12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19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12/76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 (зарегистрировано в Реестре государственной регистрации нормативных правовых актов под №4702-12)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"Актауский городской отдел занятости и социальных программ";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по оказанию социальной помощи переводит в Государственную корпорацию суммы социальной помощи.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