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e801" w14:textId="c5ae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8 июня 2025 года № 99. Зарегистрировано Департаментом юстиции Мангистауской области 14 мая 2025 года № 4790-12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Закона Республики Казахстан "О правовых актах",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Мангистауской области по перечню,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Қилыбай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99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Мангистауской области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под № 2653).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20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под № 2830).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от 19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под № 2984).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Мангистауской области от 17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под № 3152).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Мангистауской области от 7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под № 3206).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Мангистауской области от 9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под № 3445).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Мангистауской области от 29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под № 3771).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Мангистауской области от 18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под № 4005).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Мангистауской области от 5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под № 4457).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Мангистауской области от 6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под № 24010).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Мангистауской области от 17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под № 4636-12).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