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dc05" w14:textId="c24d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24 января 2025 года № 18. Зарегистрировано Департаментом юстиции Мангистауской области 31 января 2025 года № 4763-12</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масс-медиа</w:t>
      </w:r>
      <w:r>
        <w:rPr>
          <w:rFonts w:ascii="Times New Roman"/>
          <w:b w:val="false"/>
          <w:i w:val="false"/>
          <w:color w:val="000000"/>
          <w:sz w:val="28"/>
        </w:rPr>
        <w:t xml:space="preserve">", приказом исполняющего обязанности Министра культуры и информации Республики Казахстан от 6 ноября 2024 года </w:t>
      </w:r>
      <w:r>
        <w:rPr>
          <w:rFonts w:ascii="Times New Roman"/>
          <w:b w:val="false"/>
          <w:i w:val="false"/>
          <w:color w:val="000000"/>
          <w:sz w:val="28"/>
        </w:rPr>
        <w:t>№ 525-НҚ</w:t>
      </w:r>
      <w:r>
        <w:rPr>
          <w:rFonts w:ascii="Times New Roman"/>
          <w:b w:val="false"/>
          <w:i w:val="false"/>
          <w:color w:val="000000"/>
          <w:sz w:val="28"/>
        </w:rPr>
        <w:t xml:space="preserve">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под № 35356), акимат Мангистауской области ПОСТАНОВЛЯЕТ:</w:t>
      </w:r>
    </w:p>
    <w:bookmarkEnd w:id="0"/>
    <w:bookmarkStart w:name="z2" w:id="1"/>
    <w:p>
      <w:pPr>
        <w:spacing w:after="0"/>
        <w:ind w:left="0"/>
        <w:jc w:val="both"/>
      </w:pPr>
      <w:r>
        <w:rPr>
          <w:rFonts w:ascii="Times New Roman"/>
          <w:b w:val="false"/>
          <w:i w:val="false"/>
          <w:color w:val="000000"/>
          <w:sz w:val="28"/>
        </w:rPr>
        <w:t>
      1.Утвердить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Мангистауской области,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2.Контроль за исполнением настоящего постановления возложить на курирующего заместителя акима Мангистауской области.</w:t>
      </w:r>
    </w:p>
    <w:bookmarkEnd w:id="2"/>
    <w:bookmarkStart w:name="z4" w:id="3"/>
    <w:p>
      <w:pPr>
        <w:spacing w:after="0"/>
        <w:ind w:left="0"/>
        <w:jc w:val="both"/>
      </w:pPr>
      <w:r>
        <w:rPr>
          <w:rFonts w:ascii="Times New Roman"/>
          <w:b w:val="false"/>
          <w:i w:val="false"/>
          <w:color w:val="000000"/>
          <w:sz w:val="28"/>
        </w:rPr>
        <w:t>
      3.Настоящее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января 2025 года № 18</w:t>
            </w:r>
          </w:p>
        </w:tc>
      </w:tr>
    </w:tbl>
    <w:bookmarkStart w:name="z8" w:id="4"/>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Мангистауской области </w:t>
      </w:r>
    </w:p>
    <w:bookmarkEnd w:id="4"/>
    <w:bookmarkStart w:name="z9" w:id="5"/>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Мангистауской области (далее-Методика), разработана в соответствии с </w:t>
      </w:r>
      <w:r>
        <w:rPr>
          <w:rFonts w:ascii="Times New Roman"/>
          <w:b w:val="false"/>
          <w:i w:val="false"/>
          <w:color w:val="000000"/>
          <w:sz w:val="28"/>
        </w:rPr>
        <w:t>подпунктом 3) пункта 2 статьи 8</w:t>
      </w:r>
      <w:r>
        <w:rPr>
          <w:rFonts w:ascii="Times New Roman"/>
          <w:b w:val="false"/>
          <w:i w:val="false"/>
          <w:color w:val="000000"/>
          <w:sz w:val="28"/>
        </w:rPr>
        <w:t xml:space="preserve"> Закона Республики Казахстан "О масс-медиа", приказом исполняющего обязанности Министра культуры и информации Республики Казахстан от 6 ноября 2024 года </w:t>
      </w:r>
      <w:r>
        <w:rPr>
          <w:rFonts w:ascii="Times New Roman"/>
          <w:b w:val="false"/>
          <w:i w:val="false"/>
          <w:color w:val="000000"/>
          <w:sz w:val="28"/>
        </w:rPr>
        <w:t>№ 525-НҚ</w:t>
      </w:r>
      <w:r>
        <w:rPr>
          <w:rFonts w:ascii="Times New Roman"/>
          <w:b w:val="false"/>
          <w:i w:val="false"/>
          <w:color w:val="000000"/>
          <w:sz w:val="28"/>
        </w:rPr>
        <w:t xml:space="preserve">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под № 35356)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территории Мангистауской области. </w:t>
      </w:r>
    </w:p>
    <w:bookmarkEnd w:id="5"/>
    <w:bookmarkStart w:name="z10" w:id="6"/>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территории Мангистауской области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6"/>
    <w:bookmarkStart w:name="z11" w:id="7"/>
    <w:p>
      <w:pPr>
        <w:spacing w:after="0"/>
        <w:ind w:left="0"/>
        <w:jc w:val="both"/>
      </w:pPr>
      <w:r>
        <w:rPr>
          <w:rFonts w:ascii="Times New Roman"/>
          <w:b w:val="false"/>
          <w:i w:val="false"/>
          <w:color w:val="000000"/>
          <w:sz w:val="28"/>
        </w:rPr>
        <w:t>
      Базовая цена для каждого отдельного вида услуги определяется местным исполнительным органом самостоятельно.</w:t>
      </w:r>
    </w:p>
    <w:bookmarkEnd w:id="7"/>
    <w:bookmarkStart w:name="z12" w:id="8"/>
    <w:p>
      <w:pPr>
        <w:spacing w:after="0"/>
        <w:ind w:left="0"/>
        <w:jc w:val="both"/>
      </w:pPr>
      <w:r>
        <w:rPr>
          <w:rFonts w:ascii="Times New Roman"/>
          <w:b w:val="false"/>
          <w:i w:val="false"/>
          <w:color w:val="000000"/>
          <w:sz w:val="28"/>
        </w:rPr>
        <w:t>
      Базовые цены услуги, закупаемые для осуществления государственного заказа по проведению государственной информационной политики на территории Мангистауской области, определены в приложении к настоящей Методике.</w:t>
      </w:r>
    </w:p>
    <w:bookmarkEnd w:id="8"/>
    <w:bookmarkStart w:name="z13" w:id="9"/>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9"/>
    <w:bookmarkStart w:name="z14" w:id="10"/>
    <w:p>
      <w:pPr>
        <w:spacing w:after="0"/>
        <w:ind w:left="0"/>
        <w:jc w:val="both"/>
      </w:pPr>
      <w:r>
        <w:rPr>
          <w:rFonts w:ascii="Times New Roman"/>
          <w:b w:val="false"/>
          <w:i w:val="false"/>
          <w:color w:val="000000"/>
          <w:sz w:val="28"/>
        </w:rPr>
        <w:t>
      1) для газет по формуле Pn=Bn x V x Kq, где:</w:t>
      </w:r>
    </w:p>
    <w:bookmarkEnd w:id="10"/>
    <w:bookmarkStart w:name="z15" w:id="11"/>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1"/>
    <w:bookmarkStart w:name="z16" w:id="12"/>
    <w:p>
      <w:pPr>
        <w:spacing w:after="0"/>
        <w:ind w:left="0"/>
        <w:jc w:val="both"/>
      </w:pPr>
      <w:r>
        <w:rPr>
          <w:rFonts w:ascii="Times New Roman"/>
          <w:b w:val="false"/>
          <w:i w:val="false"/>
          <w:color w:val="000000"/>
          <w:sz w:val="28"/>
        </w:rPr>
        <w:t>
      Bn – базовая цена за один см2 услуги, размещаемой в газете;</w:t>
      </w:r>
    </w:p>
    <w:bookmarkEnd w:id="12"/>
    <w:bookmarkStart w:name="z17" w:id="13"/>
    <w:p>
      <w:pPr>
        <w:spacing w:after="0"/>
        <w:ind w:left="0"/>
        <w:jc w:val="both"/>
      </w:pPr>
      <w:r>
        <w:rPr>
          <w:rFonts w:ascii="Times New Roman"/>
          <w:b w:val="false"/>
          <w:i w:val="false"/>
          <w:color w:val="000000"/>
          <w:sz w:val="28"/>
        </w:rPr>
        <w:t>
      V – объем услуги, размещаемой в газете, исчисляемой в см2;</w:t>
      </w:r>
    </w:p>
    <w:bookmarkEnd w:id="13"/>
    <w:bookmarkStart w:name="z18" w:id="14"/>
    <w:p>
      <w:pPr>
        <w:spacing w:after="0"/>
        <w:ind w:left="0"/>
        <w:jc w:val="both"/>
      </w:pPr>
      <w:r>
        <w:rPr>
          <w:rFonts w:ascii="Times New Roman"/>
          <w:b w:val="false"/>
          <w:i w:val="false"/>
          <w:color w:val="000000"/>
          <w:sz w:val="28"/>
        </w:rPr>
        <w:t>
      Kq – поправочный коэффициент на тираж газеты:</w:t>
      </w:r>
    </w:p>
    <w:bookmarkEnd w:id="14"/>
    <w:bookmarkStart w:name="z19" w:id="15"/>
    <w:p>
      <w:pPr>
        <w:spacing w:after="0"/>
        <w:ind w:left="0"/>
        <w:jc w:val="both"/>
      </w:pPr>
      <w:r>
        <w:rPr>
          <w:rFonts w:ascii="Times New Roman"/>
          <w:b w:val="false"/>
          <w:i w:val="false"/>
          <w:color w:val="000000"/>
          <w:sz w:val="28"/>
        </w:rPr>
        <w:t>
      до 200 000 экземпляров – 1,3;</w:t>
      </w:r>
    </w:p>
    <w:bookmarkEnd w:id="15"/>
    <w:bookmarkStart w:name="z20" w:id="16"/>
    <w:p>
      <w:pPr>
        <w:spacing w:after="0"/>
        <w:ind w:left="0"/>
        <w:jc w:val="both"/>
      </w:pPr>
      <w:r>
        <w:rPr>
          <w:rFonts w:ascii="Times New Roman"/>
          <w:b w:val="false"/>
          <w:i w:val="false"/>
          <w:color w:val="000000"/>
          <w:sz w:val="28"/>
        </w:rPr>
        <w:t>
      до 100 000 экземпляров – 1,15;</w:t>
      </w:r>
    </w:p>
    <w:bookmarkEnd w:id="16"/>
    <w:bookmarkStart w:name="z21" w:id="17"/>
    <w:p>
      <w:pPr>
        <w:spacing w:after="0"/>
        <w:ind w:left="0"/>
        <w:jc w:val="both"/>
      </w:pPr>
      <w:r>
        <w:rPr>
          <w:rFonts w:ascii="Times New Roman"/>
          <w:b w:val="false"/>
          <w:i w:val="false"/>
          <w:color w:val="000000"/>
          <w:sz w:val="28"/>
        </w:rPr>
        <w:t>
      до 50 000 экземпляров – 1;</w:t>
      </w:r>
    </w:p>
    <w:bookmarkEnd w:id="17"/>
    <w:bookmarkStart w:name="z22" w:id="18"/>
    <w:p>
      <w:pPr>
        <w:spacing w:after="0"/>
        <w:ind w:left="0"/>
        <w:jc w:val="both"/>
      </w:pPr>
      <w:r>
        <w:rPr>
          <w:rFonts w:ascii="Times New Roman"/>
          <w:b w:val="false"/>
          <w:i w:val="false"/>
          <w:color w:val="000000"/>
          <w:sz w:val="28"/>
        </w:rPr>
        <w:t>
      до 30 000 экземпляров – 0,9;</w:t>
      </w:r>
    </w:p>
    <w:bookmarkEnd w:id="18"/>
    <w:bookmarkStart w:name="z23" w:id="19"/>
    <w:p>
      <w:pPr>
        <w:spacing w:after="0"/>
        <w:ind w:left="0"/>
        <w:jc w:val="both"/>
      </w:pPr>
      <w:r>
        <w:rPr>
          <w:rFonts w:ascii="Times New Roman"/>
          <w:b w:val="false"/>
          <w:i w:val="false"/>
          <w:color w:val="000000"/>
          <w:sz w:val="28"/>
        </w:rPr>
        <w:t>
      до 20 000 экземпляров – 0,8;</w:t>
      </w:r>
    </w:p>
    <w:bookmarkEnd w:id="19"/>
    <w:bookmarkStart w:name="z24" w:id="20"/>
    <w:p>
      <w:pPr>
        <w:spacing w:after="0"/>
        <w:ind w:left="0"/>
        <w:jc w:val="both"/>
      </w:pPr>
      <w:r>
        <w:rPr>
          <w:rFonts w:ascii="Times New Roman"/>
          <w:b w:val="false"/>
          <w:i w:val="false"/>
          <w:color w:val="000000"/>
          <w:sz w:val="28"/>
        </w:rPr>
        <w:t>
      до 10 000 экземпляров – 0,65;</w:t>
      </w:r>
    </w:p>
    <w:bookmarkEnd w:id="20"/>
    <w:bookmarkStart w:name="z25" w:id="21"/>
    <w:p>
      <w:pPr>
        <w:spacing w:after="0"/>
        <w:ind w:left="0"/>
        <w:jc w:val="both"/>
      </w:pPr>
      <w:r>
        <w:rPr>
          <w:rFonts w:ascii="Times New Roman"/>
          <w:b w:val="false"/>
          <w:i w:val="false"/>
          <w:color w:val="000000"/>
          <w:sz w:val="28"/>
        </w:rPr>
        <w:t>
      до 5 000 экземпляров – 0,5;</w:t>
      </w:r>
    </w:p>
    <w:bookmarkEnd w:id="21"/>
    <w:bookmarkStart w:name="z26" w:id="22"/>
    <w:p>
      <w:pPr>
        <w:spacing w:after="0"/>
        <w:ind w:left="0"/>
        <w:jc w:val="both"/>
      </w:pPr>
      <w:r>
        <w:rPr>
          <w:rFonts w:ascii="Times New Roman"/>
          <w:b w:val="false"/>
          <w:i w:val="false"/>
          <w:color w:val="000000"/>
          <w:sz w:val="28"/>
        </w:rPr>
        <w:t>
      2) для журналов по формуле Pm=Bm x V x Kq, где:</w:t>
      </w:r>
    </w:p>
    <w:bookmarkEnd w:id="22"/>
    <w:bookmarkStart w:name="z27" w:id="23"/>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3"/>
    <w:bookmarkStart w:name="z28" w:id="24"/>
    <w:p>
      <w:pPr>
        <w:spacing w:after="0"/>
        <w:ind w:left="0"/>
        <w:jc w:val="both"/>
      </w:pPr>
      <w:r>
        <w:rPr>
          <w:rFonts w:ascii="Times New Roman"/>
          <w:b w:val="false"/>
          <w:i w:val="false"/>
          <w:color w:val="000000"/>
          <w:sz w:val="28"/>
        </w:rPr>
        <w:t>
      Bm – базовая цена за один см2 услуги, размещаемой в журнале;</w:t>
      </w:r>
    </w:p>
    <w:bookmarkEnd w:id="24"/>
    <w:bookmarkStart w:name="z29" w:id="25"/>
    <w:p>
      <w:pPr>
        <w:spacing w:after="0"/>
        <w:ind w:left="0"/>
        <w:jc w:val="both"/>
      </w:pPr>
      <w:r>
        <w:rPr>
          <w:rFonts w:ascii="Times New Roman"/>
          <w:b w:val="false"/>
          <w:i w:val="false"/>
          <w:color w:val="000000"/>
          <w:sz w:val="28"/>
        </w:rPr>
        <w:t>
      V – объем услуги, размещаемой в журнале, исчисляемой в см2;</w:t>
      </w:r>
    </w:p>
    <w:bookmarkEnd w:id="25"/>
    <w:bookmarkStart w:name="z30" w:id="26"/>
    <w:p>
      <w:pPr>
        <w:spacing w:after="0"/>
        <w:ind w:left="0"/>
        <w:jc w:val="both"/>
      </w:pPr>
      <w:r>
        <w:rPr>
          <w:rFonts w:ascii="Times New Roman"/>
          <w:b w:val="false"/>
          <w:i w:val="false"/>
          <w:color w:val="000000"/>
          <w:sz w:val="28"/>
        </w:rPr>
        <w:t>
      Kq – поправочный коэффициент на тираж журнала:</w:t>
      </w:r>
    </w:p>
    <w:bookmarkEnd w:id="26"/>
    <w:bookmarkStart w:name="z31" w:id="27"/>
    <w:p>
      <w:pPr>
        <w:spacing w:after="0"/>
        <w:ind w:left="0"/>
        <w:jc w:val="both"/>
      </w:pPr>
      <w:r>
        <w:rPr>
          <w:rFonts w:ascii="Times New Roman"/>
          <w:b w:val="false"/>
          <w:i w:val="false"/>
          <w:color w:val="000000"/>
          <w:sz w:val="28"/>
        </w:rPr>
        <w:t>
      до 15 000 экземпляров – 1,2;</w:t>
      </w:r>
    </w:p>
    <w:bookmarkEnd w:id="27"/>
    <w:bookmarkStart w:name="z32" w:id="28"/>
    <w:p>
      <w:pPr>
        <w:spacing w:after="0"/>
        <w:ind w:left="0"/>
        <w:jc w:val="both"/>
      </w:pPr>
      <w:r>
        <w:rPr>
          <w:rFonts w:ascii="Times New Roman"/>
          <w:b w:val="false"/>
          <w:i w:val="false"/>
          <w:color w:val="000000"/>
          <w:sz w:val="28"/>
        </w:rPr>
        <w:t>
      до 10 000 экземпляров – 1,1;</w:t>
      </w:r>
    </w:p>
    <w:bookmarkEnd w:id="28"/>
    <w:bookmarkStart w:name="z33" w:id="29"/>
    <w:p>
      <w:pPr>
        <w:spacing w:after="0"/>
        <w:ind w:left="0"/>
        <w:jc w:val="both"/>
      </w:pPr>
      <w:r>
        <w:rPr>
          <w:rFonts w:ascii="Times New Roman"/>
          <w:b w:val="false"/>
          <w:i w:val="false"/>
          <w:color w:val="000000"/>
          <w:sz w:val="28"/>
        </w:rPr>
        <w:t>
      до 8 000 экземпляров – 1;</w:t>
      </w:r>
    </w:p>
    <w:bookmarkEnd w:id="29"/>
    <w:bookmarkStart w:name="z34" w:id="30"/>
    <w:p>
      <w:pPr>
        <w:spacing w:after="0"/>
        <w:ind w:left="0"/>
        <w:jc w:val="both"/>
      </w:pPr>
      <w:r>
        <w:rPr>
          <w:rFonts w:ascii="Times New Roman"/>
          <w:b w:val="false"/>
          <w:i w:val="false"/>
          <w:color w:val="000000"/>
          <w:sz w:val="28"/>
        </w:rPr>
        <w:t>
      до 5 000 экземпляров – 0,9;</w:t>
      </w:r>
    </w:p>
    <w:bookmarkEnd w:id="30"/>
    <w:bookmarkStart w:name="z35" w:id="31"/>
    <w:p>
      <w:pPr>
        <w:spacing w:after="0"/>
        <w:ind w:left="0"/>
        <w:jc w:val="both"/>
      </w:pPr>
      <w:r>
        <w:rPr>
          <w:rFonts w:ascii="Times New Roman"/>
          <w:b w:val="false"/>
          <w:i w:val="false"/>
          <w:color w:val="000000"/>
          <w:sz w:val="28"/>
        </w:rPr>
        <w:t>
      до 3 000 экземпляров – 0,8;</w:t>
      </w:r>
    </w:p>
    <w:bookmarkEnd w:id="31"/>
    <w:bookmarkStart w:name="z36" w:id="32"/>
    <w:p>
      <w:pPr>
        <w:spacing w:after="0"/>
        <w:ind w:left="0"/>
        <w:jc w:val="both"/>
      </w:pPr>
      <w:r>
        <w:rPr>
          <w:rFonts w:ascii="Times New Roman"/>
          <w:b w:val="false"/>
          <w:i w:val="false"/>
          <w:color w:val="000000"/>
          <w:sz w:val="28"/>
        </w:rPr>
        <w:t>
      до 1 000 экземпляров – 0,7.</w:t>
      </w:r>
    </w:p>
    <w:bookmarkEnd w:id="32"/>
    <w:bookmarkStart w:name="z37" w:id="33"/>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3"/>
    <w:bookmarkStart w:name="z38" w:id="34"/>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4"/>
    <w:bookmarkStart w:name="z39" w:id="35"/>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bookmarkEnd w:id="35"/>
    <w:bookmarkStart w:name="z40" w:id="36"/>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36"/>
    <w:bookmarkStart w:name="z41" w:id="37"/>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37"/>
    <w:bookmarkStart w:name="z42" w:id="38"/>
    <w:p>
      <w:pPr>
        <w:spacing w:after="0"/>
        <w:ind w:left="0"/>
        <w:jc w:val="both"/>
      </w:pPr>
      <w:r>
        <w:rPr>
          <w:rFonts w:ascii="Times New Roman"/>
          <w:b w:val="false"/>
          <w:i w:val="false"/>
          <w:color w:val="000000"/>
          <w:sz w:val="28"/>
        </w:rPr>
        <w:t>
      до 500 000 посетителей в месяц – 1;</w:t>
      </w:r>
    </w:p>
    <w:bookmarkEnd w:id="38"/>
    <w:bookmarkStart w:name="z43" w:id="39"/>
    <w:p>
      <w:pPr>
        <w:spacing w:after="0"/>
        <w:ind w:left="0"/>
        <w:jc w:val="both"/>
      </w:pPr>
      <w:r>
        <w:rPr>
          <w:rFonts w:ascii="Times New Roman"/>
          <w:b w:val="false"/>
          <w:i w:val="false"/>
          <w:color w:val="000000"/>
          <w:sz w:val="28"/>
        </w:rPr>
        <w:t>
      до 1 000 000 посетителей в месяц – 1,1;</w:t>
      </w:r>
    </w:p>
    <w:bookmarkEnd w:id="39"/>
    <w:bookmarkStart w:name="z44" w:id="40"/>
    <w:p>
      <w:pPr>
        <w:spacing w:after="0"/>
        <w:ind w:left="0"/>
        <w:jc w:val="both"/>
      </w:pPr>
      <w:r>
        <w:rPr>
          <w:rFonts w:ascii="Times New Roman"/>
          <w:b w:val="false"/>
          <w:i w:val="false"/>
          <w:color w:val="000000"/>
          <w:sz w:val="28"/>
        </w:rPr>
        <w:t>
      до 2 000 000 посетителей в месяц – 1,2;</w:t>
      </w:r>
    </w:p>
    <w:bookmarkEnd w:id="40"/>
    <w:bookmarkStart w:name="z45" w:id="41"/>
    <w:p>
      <w:pPr>
        <w:spacing w:after="0"/>
        <w:ind w:left="0"/>
        <w:jc w:val="both"/>
      </w:pPr>
      <w:r>
        <w:rPr>
          <w:rFonts w:ascii="Times New Roman"/>
          <w:b w:val="false"/>
          <w:i w:val="false"/>
          <w:color w:val="000000"/>
          <w:sz w:val="28"/>
        </w:rPr>
        <w:t>
      до 5 000 000 посетителей в месяц – 1,3;</w:t>
      </w:r>
    </w:p>
    <w:bookmarkEnd w:id="41"/>
    <w:bookmarkStart w:name="z46" w:id="42"/>
    <w:p>
      <w:pPr>
        <w:spacing w:after="0"/>
        <w:ind w:left="0"/>
        <w:jc w:val="both"/>
      </w:pPr>
      <w:r>
        <w:rPr>
          <w:rFonts w:ascii="Times New Roman"/>
          <w:b w:val="false"/>
          <w:i w:val="false"/>
          <w:color w:val="000000"/>
          <w:sz w:val="28"/>
        </w:rPr>
        <w:t>
      свыше 5 000 000 посетителей в месяц – 1,4.</w:t>
      </w:r>
    </w:p>
    <w:bookmarkEnd w:id="42"/>
    <w:bookmarkStart w:name="z47" w:id="43"/>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3"/>
    <w:bookmarkStart w:name="z48" w:id="44"/>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4"/>
    <w:bookmarkStart w:name="z49" w:id="45"/>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bookmarkEnd w:id="45"/>
    <w:bookmarkStart w:name="z50" w:id="46"/>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46"/>
    <w:bookmarkStart w:name="z51" w:id="47"/>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территории Мангистауской области не учитываются разделения по жанрам услуг на телевидении, то стоимость услуг на телевидении рассчитывается по базовой цене (Btv).</w:t>
      </w:r>
    </w:p>
    <w:bookmarkEnd w:id="47"/>
    <w:bookmarkStart w:name="z52" w:id="48"/>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48"/>
    <w:bookmarkStart w:name="z53" w:id="49"/>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49"/>
    <w:bookmarkStart w:name="z54" w:id="50"/>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bookmarkEnd w:id="50"/>
    <w:bookmarkStart w:name="z55" w:id="51"/>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стоимости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закупаемых для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заказа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проведению государственной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информационной политики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территории Мангистауской области</w:t>
            </w:r>
          </w:p>
        </w:tc>
      </w:tr>
    </w:tbl>
    <w:bookmarkStart w:name="z63" w:id="52"/>
    <w:p>
      <w:pPr>
        <w:spacing w:after="0"/>
        <w:ind w:left="0"/>
        <w:jc w:val="left"/>
      </w:pPr>
      <w:r>
        <w:rPr>
          <w:rFonts w:ascii="Times New Roman"/>
          <w:b/>
          <w:i w:val="false"/>
          <w:color w:val="000000"/>
        </w:rPr>
        <w:t xml:space="preserve"> Базовые цены услуги, закупаемые для осуществления государственного заказа по проведению государственной информационной политики на территории Мангистауской области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цена на 2025 год,  с налогом на добавленную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цена на 2026 год,  с налогом на добавленную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цена на 2027 год, с налогом на добавленную стоимость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размещение информационных материалов в периодических печатных изданиях (газета), распространяемых на территории Республики Казахстан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размещение информационных материалов в областных периодических печатных изданиях (газета), распространяемых на территории Мангистауской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размещение информационных материалов в городских и районных периодических печатных изданиях (газета), распространяемых на территории Мангистауской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размещение информационных материалов в интернет-ресурсе, освещающего вопросы республиканского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размещение информационных материалов в интернет-ресурсе, освещающего вопросы регионального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размещение сюжета на телевидении, распространяемых на территории Республики Казахстан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555 403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размещение сюжета на телевидении, распространяемых национальным оператором телерадиовещания на территории Мангистауской области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размещение информационно-аналитических программ на телевидении, распространяемых национальным оператором телерадиовещания на территории Мангистауской области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размещение видеоролика на телевидении, распространяемых национальным оператором телерадиовещания на территории Мангистауской области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размещение сюжета на телевидении, распространяемых национальным оператором телерадиовещания на территории города Жанаозен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размещение информационно-аналитических программ на телевидении, распространяемых национальным оператором телерадиовещания на территории города Жанаозен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 размещение видеоролика на телевидении, распространяемых национальным оператором телерадиовещания на территории города Жанаозен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 размещение информационных программ и аудиороликов на радиоканале, распространяемых на территории Республики Казахстан (Br)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 размещение информационных программ и аудиороликов на радиоканале, распространяемых на территории Мангистауской области (Br)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