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c091" w14:textId="3d6c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Мангистауского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13 ноября 2025 года № 23/272. Зарегистрирован в Министерстве юстиции Республики Казахстан 17 ноября 2025 года № 37425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 "О правовых актах",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Мангистауского областного маслихата по перечню,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23/272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 Мангистауского областного маслихата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Мангистауского областного маслихата от 25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31/368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перечня категорий получателей жилищных сертификатов по Мангистауской области" (зарегистрировано в Реестре государственной регистрации нормативных правовых актов под № 4009).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Мангистауского областного маслихата от 31 марта 2021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2/19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Мангистауского областного маслихата от 25 октября 2019 года № 31/368 "Об определении размера и перечня категорий получателей жилищных сертификатов по Мангистауской области" (зарегистрировано в Реестре государственной регистрации нормативных правовых актов под № 4472).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Мангистауского областного маслихата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7/80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Мангистауского областного маслихата от 25 октября 2019 года № 31/368 "Об определении размера и перечня категорий получателей жилищных сертификатов по Мангистауской области" (зарегистрировано в Реестре государственной регистрации нормативных правовых актов под № 4650-12).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