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48e28" w14:textId="b648e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Шиелийском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28 февраля 2025 года № 26/8. Зарегистрировано Департаментом юстиции Кызылординской области 4 марта 2025 года № 8591-11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(зарегистрировано в Реестре государственной регистрации нормативных правовых актов за № 33763) Шиелийский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Шиелийском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Шиелийского районного маслихата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2025 года № 26/8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Шиелийском районе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- получатель), постоянно зарегистрированным и проживающим в жилище в Шиелийском районе,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Совокупный доход получателя, претендующего на получение жилищной помощи, исчисляется коммунальным государственным учреждением "Шиелийский районный отдел занятости и социальных программ" (далее – уполномоченный орган),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(зарегистрировано в Реестре государственной регистрации нормативных правовых актов за № 33763).</w:t>
      </w:r>
    </w:p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Предельно допустимый уровень расходов к совокупному доходу получателя устанавливается в размере 10 (десяти) процентов.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Расходы на проведение капитального ремонта общего имущества объекта кондоминиума для получателей жилищной помощи определяются путем соотношения площади индивидуальной собственности получателя к общей площади объекта кондоминиума.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телекоммуникаций социально 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(зарегистрировано в Реестре государственной регистрации нормативных правовых актов за № 33200).</w:t>
      </w:r>
    </w:p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исчисляется по следующим нормам: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нормы потребления электроэнергии на 1 месяц: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- 70 киловатт;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 человека - 140 киловатт;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3 и более человека - 210 киловатт;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газа на 1 месяц: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4-х человек - 10 килограмм;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4 и более человека - 20 килограмм;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природный газ: 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4-х человек - 10 кубических метров;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4 и более человек - 20 кубических метров;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потребления топлива (уголь) на отопительный сезон: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3-х человек в месяц - 0,5 тонн;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3 и более человека в месяц - 1 тонна;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природный газ в отопительный сезон (на каждый месяц) - 300 кубических метров;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жилья ежемесячно: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- 18 квадратных метров;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одиноко проживающих людей - 31 квадратный метр;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теплоснабжение ежемесячно: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- 18 квадратных метров;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одиноко проживающих людей - 31 квадратный метр;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части увеличения арендной платы за пользование жилищем.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социальной нормы потребителям, имеющим приборы учета коммунальных услуг, применяются фактические затраты по показаниям счетчиков, но не выше установленных тарифов и нормативов.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платы потребления и тарифы коммунальных услуг предоставляют поставщики услуг.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Получатели жилищной помощи в течение 10 (десяти) рабочих дней информируют уполномоченный орган о любых изменениях формы собственности своего жилья, состава семьи, ее совокупного дохода, несут ответственность за достоверность представленных сведений в установленном законодательством порядке.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предоставлении неполных или недостоверных сведений, повлекших назначение жилищной помощи, выплата жилищной помощи прекращается, а излишние или необоснованно полученные суммы подлежат возврату получателем в добровольном порядке, а в случае отказа в установленном законодательством порядке.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в течение 10 (десяти) рабочих дней со дня установления факта излишне или необоснованно выплаченной жилищной помощи направляет получателю письменное уведомление о необходимости возврата излишне выплаченной или необоснованно выплаченной жилищной помощи.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Финансирование расходов за оказание жилищной помощи осуществляется в пределах средств, предусмотренных бюджетом Шиелийского района на текущий финансовый год.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осуществляется уполномоченным органом через банки второго уровня, а также через организации, осуществляющие отдельные виды банковской деятельности путем перечисления начисленных сумм на лицевые счета получателей в срок до 25 числа месяца, следующего за месяцем принятия решения.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2025 года № 26/8</w:t>
            </w:r>
          </w:p>
        </w:tc>
      </w:tr>
    </w:tbl>
    <w:bookmarkStart w:name="z5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Шиелийского районного маслихата</w:t>
      </w:r>
    </w:p>
    <w:bookmarkEnd w:id="38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29 октября 2018 года № 30/3 "Об определении размера и порядка оказания жилищной помощи в Шиелийском районе" (зарегистрировано в Реестре государственной регистрации нормативных правовых актов за № 6506);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27 декабря 2019 года № 49/25 "О внесении изменения в решение Шиелийского районного маслихата от 29 октября 2018 года №30/3 "Об утверждении Правил оказания жилищной помощи"" (зарегистрировано в Реестре государственной регистрации нормативных правовых актов за № 7059);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17 марта 2020 года № 51/3 "О внесении изменения в решение Шиелийского районного маслихата от 29 октября 2018 года №30/3 "Об утверждении Правил оказания жилищной помощи"" (зарегистрировано в Реестре государственной регистрации нормативных правовых актов за № 7327);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12 ноября 2021 года № 14/3 "О внесении изменений в решение Шиелийского районного маслихата "Об утверждении Правил оказания жилищной помощи" от 29 октября 2018 года №30/3" (зарегистрировано в Реестре государственной регистрации нормативных правовых актов за № 25369).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