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e77" w14:textId="b641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Шиелийского районного маслихата от 27 июня 2023 года № 4/2 "О понижении размера ставки при применении специального налогового режима розничного налога по Шиелийскому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37/25. Зарегистрировано в Министерстве юстиции Республики Казахстан 3 декабря 2025 года № 37523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понижении размера ставки при применении специального налогового режима розничного налога по Шиелийскому району" от 27 июня 2023 года № 4/2 (зарегистрировано в Реестре государственной регситрации нормативных правовых актов под № 8433-11).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