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722" w14:textId="a25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Жанакорганского района от 26 июля 2017 года № 267 "Об определении мест для осуществления выездной торговли в Жанакорганском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30 сентября 2025 года № 132. Зарегистрировано в Министерстве юстиции Республики Казахстан 1 октября 2025 года № 37017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Жанакорганского района от 26 июля 2017 года № 267 "Об определении мест для осуществления выездной торговли в Жанакорганском районе" (зарегистрировано в Реестре государственной регистрации нормативных правовых актов за № 5916).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