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3ba8" w14:textId="8f93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Жалагашскому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30.04.2025 №30-3, Маслихат Жалагашского района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33110), Жалагашский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туристов, за исключением хостелов, гостевых домов, арендного жилья, по Жалагашскому району с 1 января по 31 декабря 2025 года включительно в размере 0 (ноль) процентов от стоимости пребывания.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