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5456" w14:textId="0fa5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Жалагашского района Кызылординской области от 25 марта 2022 года № 65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Жалагашскому району"</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15 октября 2025 года № 185. Зарегистрировано в Министерстве юстиции Республики Казахстан 16 октября 2025 года № 37145</w:t>
      </w:r>
    </w:p>
    <w:p>
      <w:pPr>
        <w:spacing w:after="0"/>
        <w:ind w:left="0"/>
        <w:jc w:val="both"/>
      </w:pPr>
      <w:bookmarkStart w:name="z4" w:id="0"/>
      <w:r>
        <w:rPr>
          <w:rFonts w:ascii="Times New Roman"/>
          <w:b w:val="false"/>
          <w:i w:val="false"/>
          <w:color w:val="000000"/>
          <w:sz w:val="28"/>
        </w:rPr>
        <w:t>
      Акимат Жалагашского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Жалагашского района Кызылординской области от 25 марта 2022 года № 65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Жалагашскому району" (зарегистрировано в Реестре государственной регистрации нормативных правовых актов за № 27359)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2"/>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Жалагашскому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3"/>
    <w:p>
      <w:pPr>
        <w:spacing w:after="0"/>
        <w:ind w:left="0"/>
        <w:jc w:val="both"/>
      </w:pPr>
      <w:r>
        <w:rPr>
          <w:rFonts w:ascii="Times New Roman"/>
          <w:b w:val="false"/>
          <w:i w:val="false"/>
          <w:color w:val="000000"/>
          <w:sz w:val="28"/>
        </w:rPr>
        <w:t>
      2. Коммунальному государственному учреждению "Жалагашский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Жалагашского района после его официального опубликования.</w:t>
      </w:r>
    </w:p>
    <w:bookmarkEnd w:id="5"/>
    <w:bookmarkStart w:name="z14"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15 октября 2025 года № 185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25 марта 2022 года № 65</w:t>
            </w:r>
          </w:p>
        </w:tc>
      </w:tr>
    </w:tbl>
    <w:bookmarkStart w:name="z18"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bookmarkEnd w:id="7"/>
    <w:bookmarkStart w:name="z19" w:id="8"/>
    <w:p>
      <w:pPr>
        <w:spacing w:after="0"/>
        <w:ind w:left="0"/>
        <w:jc w:val="left"/>
      </w:pPr>
      <w:r>
        <w:rPr>
          <w:rFonts w:ascii="Times New Roman"/>
          <w:b/>
          <w:i w:val="false"/>
          <w:color w:val="000000"/>
        </w:rPr>
        <w:t xml:space="preserve"> Глава 1. Общие положения</w:t>
      </w:r>
    </w:p>
    <w:bookmarkEnd w:id="8"/>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Жалагашскому району.</w:t>
      </w:r>
    </w:p>
    <w:bookmarkStart w:name="z21"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22"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3"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4"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2"/>
    <w:bookmarkStart w:name="z25"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6"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7"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8" w:id="16"/>
    <w:p>
      <w:pPr>
        <w:spacing w:after="0"/>
        <w:ind w:left="0"/>
        <w:jc w:val="both"/>
      </w:pPr>
      <w:r>
        <w:rPr>
          <w:rFonts w:ascii="Times New Roman"/>
          <w:b w:val="false"/>
          <w:i w:val="false"/>
          <w:color w:val="000000"/>
          <w:sz w:val="28"/>
        </w:rPr>
        <w:t>
      7) реконструкция общего имущества объекта кондоминиума – комплекс мероприятий и работ по изменению конструкций, деталей и инженерного оборудования многоквартирного жилого дома, связанный с необходимостью обновления и модернизации многоквартирного жилого дома;</w:t>
      </w:r>
    </w:p>
    <w:bookmarkEnd w:id="16"/>
    <w:bookmarkStart w:name="z29" w:id="17"/>
    <w:p>
      <w:pPr>
        <w:spacing w:after="0"/>
        <w:ind w:left="0"/>
        <w:jc w:val="both"/>
      </w:pPr>
      <w:r>
        <w:rPr>
          <w:rFonts w:ascii="Times New Roman"/>
          <w:b w:val="false"/>
          <w:i w:val="false"/>
          <w:color w:val="000000"/>
          <w:sz w:val="28"/>
        </w:rPr>
        <w:t>
      8)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0" w:id="18"/>
    <w:p>
      <w:pPr>
        <w:spacing w:after="0"/>
        <w:ind w:left="0"/>
        <w:jc w:val="both"/>
      </w:pPr>
      <w:r>
        <w:rPr>
          <w:rFonts w:ascii="Times New Roman"/>
          <w:b w:val="false"/>
          <w:i w:val="false"/>
          <w:color w:val="000000"/>
          <w:sz w:val="28"/>
        </w:rPr>
        <w:t>
      9)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1" w:id="19"/>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9"/>
    <w:bookmarkStart w:name="z32"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3" w:id="21"/>
    <w:p>
      <w:pPr>
        <w:spacing w:after="0"/>
        <w:ind w:left="0"/>
        <w:jc w:val="both"/>
      </w:pPr>
      <w:r>
        <w:rPr>
          <w:rFonts w:ascii="Times New Roman"/>
          <w:b w:val="false"/>
          <w:i w:val="false"/>
          <w:color w:val="000000"/>
          <w:sz w:val="28"/>
        </w:rPr>
        <w:t>
      3. Коммунальное государственное учреждение "Жалагашский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населенному пункту или его части единого архитектурного облика.</w:t>
      </w:r>
    </w:p>
    <w:bookmarkEnd w:id="21"/>
    <w:bookmarkStart w:name="z34" w:id="22"/>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Жалагашского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населенного пункта или его части.</w:t>
      </w:r>
    </w:p>
    <w:bookmarkEnd w:id="22"/>
    <w:bookmarkStart w:name="z35" w:id="23"/>
    <w:p>
      <w:pPr>
        <w:spacing w:after="0"/>
        <w:ind w:left="0"/>
        <w:jc w:val="both"/>
      </w:pPr>
      <w:r>
        <w:rPr>
          <w:rFonts w:ascii="Times New Roman"/>
          <w:b w:val="false"/>
          <w:i w:val="false"/>
          <w:color w:val="000000"/>
          <w:sz w:val="28"/>
        </w:rPr>
        <w:t>
      5. Акимат Жалагашского района организует следующие мероприятия:</w:t>
      </w:r>
    </w:p>
    <w:bookmarkEnd w:id="23"/>
    <w:bookmarkStart w:name="z36"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населенного пункта или его части на официальном интернет-ресурсе акимата;</w:t>
      </w:r>
    </w:p>
    <w:bookmarkEnd w:id="24"/>
    <w:bookmarkStart w:name="z37"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8"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w:t>
      </w:r>
    </w:p>
    <w:bookmarkEnd w:id="26"/>
    <w:bookmarkStart w:name="z39" w:id="27"/>
    <w:p>
      <w:pPr>
        <w:spacing w:after="0"/>
        <w:ind w:left="0"/>
        <w:jc w:val="both"/>
      </w:pPr>
      <w:r>
        <w:rPr>
          <w:rFonts w:ascii="Times New Roman"/>
          <w:b w:val="false"/>
          <w:i w:val="false"/>
          <w:color w:val="000000"/>
          <w:sz w:val="28"/>
        </w:rPr>
        <w:t>
      6. Собрание принимает решение при наличии более половины от общего числа собственников квартир, нежилых помещений.</w:t>
      </w:r>
    </w:p>
    <w:bookmarkEnd w:id="27"/>
    <w:bookmarkStart w:name="z40"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41"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вида работ (реконструкция, капитальный или текущий ремонт) и установления степени их физического износа.</w:t>
      </w:r>
    </w:p>
    <w:bookmarkEnd w:id="29"/>
    <w:bookmarkStart w:name="z42"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3"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вида работ (реконструкция, текущий или капитальный ремонт) осуществляется в соответствии с законодательством о государственных закупках.</w:t>
      </w:r>
    </w:p>
    <w:bookmarkEnd w:id="31"/>
    <w:bookmarkStart w:name="z44"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 на 2025 финансовый год, утвержденными приказом Министра финансов Республики Казахстан от 21 апреля 2025 года № 184.</w:t>
      </w:r>
    </w:p>
    <w:bookmarkStart w:name="z46"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7"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