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8466" w14:textId="9bc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февраля 2025 года № 380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Казалинскому району на 2025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