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20559" w14:textId="7c20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 города Кызылорда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 26.02.2025 №242-34/4, Маслихат г. Кызылорды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статьей 6 Закона Республики Казахстан "О местном государственном управлении и самоуправлении в Республике Казахстан", Кызылординский городской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города Кызылорда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2025 года № 242-34/4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(схемы) зонирования земель города Кызылорда</w:t>
      </w:r>
    </w:p>
    <w:bookmarkEnd w:id="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87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7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