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9bdd" w14:textId="d179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городского маслихата от 8 июня 2018 года № 164-26/11 "О повышении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320-45/7. Зарегистрировано в Министерстве юстиции Республики Казахстан 24 декабря 2025 года № 37665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Кызылординский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8 июня 2018 года № 164-26/11 "О повышении ставок земельного налога" (зарегистрировано в Ресстре государственной регистрации нормативных правовых актов за № 6342).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