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62ea" w14:textId="08862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Кызылординской области от 23 мая 2025 года № 112. Зарегистрировано Департаментом юстиции Кызылординской области 29 мая 2025 года № 8613-11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(зарегистрировано в Реестре государственной регистрации нормативных правовых актов за № 20209) акимат Кызылординской области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Кызылординской области.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акима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Кызылординской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Зебешев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112</w:t>
            </w:r>
          </w:p>
        </w:tc>
      </w:tr>
    </w:tbl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субсидируемых пестицидов, биоагентов (энтомофагов) и нормы субсидий на 1 литр (килограмм, грамм, штук) пестицидов, биоагентов (энтомофагов) по Кызылординской области на 2025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субсидируемых пестицидов, биоагентов (энтомофагов)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субсидий, тенге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10%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масляный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водно- 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масляный концентратс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20 %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 24%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сухая текучая суспензия.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водорастворимый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в.г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водно-гликолевый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масляный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37 853,00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42 969,00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4 %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15 947,00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концентрат суспензии,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водно-суспензионный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концентрат микроэмульсии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 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77%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 ,33%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10 %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72 %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смачивающийся порошок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сухая текучая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концентрат коллоидного раствора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61 056,00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масляно-водный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60 %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водной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масляный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водный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мас.концентрат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водная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ШКВАЛ, водный растворк.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восковые брикеты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8 125,00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масляная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95 665,00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суспензионный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11 116,00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водорастворимые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водный раствор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эмульгируемый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суспензионная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концентрат эмульсии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6 697,00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эмульсия масляно-водная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водно-диспергируемые гранулы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текучая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водорастворимый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3 285,61</w:t>
            </w:r>
          </w:p>
        </w:tc>
      </w:tr>
    </w:tbl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препараты, имеющие государственную регистрацию двойного назначения и используемые как гербицид и десикант;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в складских помещениях товаропроизводителей сельскохозяйственной продукции;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препараты, имеющие государственную регистрацию двойного назначения и используемые как инсектицид и как препараты, разрешенные для применения против вредителей запасов на предприятиях в системе хлебопродуктов;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препараты, имеющие государственную регистрацию двойного назначения и используемые как инсектицид и фунгицид;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препараты, имеющие государственную регистрацию двойного назначения и используемые как инсектицид и препарат для предпосевной обработки;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в. г. – водорастворимые гранулы;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 концентрат суспензий – масляный концентрат суспензий;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мас. концентрат эмульсии – масляный концентрат эмульсии.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