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bd1d" w14:textId="176b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29 мая 2020 года № 434 "Об определении размера и перечня категорий получателей жилищных сертификатов по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11 апреля 2025 года № 160. Зарегистрировано Департаментом юстиции Кызылординской области 15 апреля 2025 года № 8596-11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29 мая 2020 года № 434 "Об определении размера и перечня категорий получателей жилищных сертификатов по Кызылординской области" (зарегистрировано в Реестре государственной регистрации нормативных правовых актов за № 7504)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434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Кызылординской области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Размер жилищных сертификатов по Кызылординской области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Казахстан, составляет 10% от суммы займа, но не более 1 500 000 (одного миллиона пятисот тысяч) тенге.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 категориям получателей жилищных сертификатов по Кызылординской области относятся: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ветераны Великой Отечественной войны (состоящие в очереди на получение жилья в местных исполнительных органах);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ветераны, приравненные по льготам к ветеранам Великой Отечественной войны (состоящие в очереди на получение жилья в местных исполнительных органах);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ветераны боевых действий на территории других государств (состоящие в очереди на получение жилья в местных исполнительных органах);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лица с инвалидностью первой и второй групп (состоящие в очереди на получение жилья в местных исполнительных органах);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семьи, имеющие или воспитывающие детей с инвалидностью (состоящие в очереди на получение жилья в местных исполнительных органах);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лица с заболеваниями, указанными в списке тяжелых форм некоторых хронических заболеваний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 ҚР ДСМ-14 "Об утверждении списка тяжелых форм некоторых хронических заболеваний" (зарегистрировано в Реестре государственной регистрации нормативных правовых актов за № 26830) (состоящие в очереди на получение жилья в местных исполнительных органах);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пенсионеры по возрасту (состоящие в очереди на получение жилья в местных исполнительных органах);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кандасы (состоящие в очереди на получение жилья в местных исполнительных органах);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 (состоящие в очереди на получение жилья в местных исполнительных органах);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неполные семьи (состоящие в очереди на получение жилья в местных исполнительных органах);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 (состоящие в очереди на получение жилья в местных исполнительных органах);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государственные служащие, работники бюджетных организаций, военнослужащие, кандидаты в космонавты, космонавты, сотрудники специальных государственных органов и лица, занимающие государственные выборные должности (состоящие в очереди на получение жилья в местных исполнительных органах).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