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6eaf" w14:textId="93f6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областного маслихата от 18 марта 2015 года № 263 "Об утверждении правил содержания животных в населенных пунктах Кызылординской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19 февраля 2025 года № 153. Зарегистрировано департаментом юстиции Кызылординской области 24 февраля 2025 года № 8584-11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областного маслихата от 18 марта 2015 года № 263 "Об утверждении правил содержания животных в населенных пунктах Кызылординской области" (зарегистрировано в Реестре государственной регистрации нормативных правовых актов за № 4966)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содержания животных в Кызылординской области";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содержания животных в Кызылординской области.";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в населенных пунктах Кызылординской области,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2025 года №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2015 года № 263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животных в Кызылординской области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содержания животных в Кызылординской области (далее –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определяют порядок содержания животных в Кызылординской области. 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физических и юридических лиц, содержащих животных (далее – владельцы животных).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идентификация сельскохозяйственных животных – процедура учета животных, включающая присвоение индивидуального номера животным путем использования изделий (средств) для проведения идентификации, таврения с включением сведений о сельскохозяйственном животном в базу данных по идентификации сельскохозяйственных животных и выдачей ветеринарного паспорта;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ветеринарные (ветеринарно-санитарные) правила – нормативный правовой акт, устанавливающий ветеринарные (ветеринарно-санитарные, зоогигиенические) требования к объектам государственного ветеринарно-санитарного контроля и надзора, а также определяющий порядок проведения ветеринарных мероприятий на основе ветеринарных нормативов, являющийся обязательным для исполнения физическими и юридическими лицами;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ветеринарный паспорт – документ установленной уполномоченным органом формы, выдаваемый в виде электронного документа, в котором в целях учета животных указываются: владелец, вид, пол, масть, возраст (дата рождения), индивидуальный номер животного;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в области ветеринарии – работник подразделений государственных органов, осуществляющих деятельность в области ветеринарии, государственных ветеринарных организаций с высшим, послесредним или техническим и профессиональным образованием по специальностям ветеринарии;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ветеринарные мероприятия -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продукции и сырья животного происхождения, кормов и кормовых добавок, включая идентификацию сельскохозяйственных животных, в целях защиты здоровья животных и человека от заразных болезней, в том числе общих для животных и человека;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дезинсекция – комплекс мероприятий по уничтожению насекомых и других членистоногих;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дезинфекция – комплекс мер по уничтожению возбудителей заразных и незаразных заболеваний;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дератизация – комплекс мероприятий по истреблению грызунов;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животные – биологические объекты, принадлежащие к фауне: сельскохозяйственные, домашние и дикие животные.</w:t>
      </w:r>
    </w:p>
    <w:bookmarkEnd w:id="15"/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содержания животных</w:t>
      </w:r>
    </w:p>
    <w:bookmarkEnd w:id="1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Животные должны содержаться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29 мая 2015 года № 7-1/498 "Об утверждении ветеринарных (ветеринарно-санитарных) требований к объектам производства, осуществляющим выращивание, реализацию животных" (далее - Требования к объектам производства) (зарегистрировано в Реестре государственной регистрации нормативных правовых актов за № 11837)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11 января 2022 года № ҚР ДСМ-2 "Об утверждении Санитарных правил "Санитарно-эпидемиологические требования к санитарно-защитным зонам объектов, являющихся объектами воздействия на среду обитания и здоровье человека"" (зарегистрировано в Реестре государственной регистрации нормативных правовых актов за № 26447).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Биологические отходы, возникающие в процессе деятельности содержания животных, подлежат уничтожению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16-07/307 "Об утверждении Правил утилизации, уничтожения биологических отходов" (зарегистрировано в Реестре государственной регистрации нормативных правовых актов за № 11003).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целях борьбы с насекомыми, а также грызунами необходимо обрабатывать места содержания животных дезинфекционными, дезинсекционными и дератизационными препаратами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ноября 2014 года № 7-1/619 "Об утверждении Правил проведения дезинфекции, дезинсекции, дератизации" (зарегистрировано в Реестре государственной регистрации нормативных правовых актов за № 10028) и Требования к объектам производства.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Идентификация животных проводится путем биркования, чипирования и таврения.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обращения с животными определен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декабря 2014 года № 16-02/701 "Об утверждении Правил обращения с животными" (зарегистрировано в Реестре государственной регистрации нормативных правовых актов за № 10183).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содержания, возврата задержанных безнадзорных животных владельцам, и ответственность владельцев определяется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Владельцы животных занимающиеся воспроизводством, выращиванием, разведением и содержанием животных обеспечивают:</w:t>
      </w:r>
    </w:p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своевременную идентификацию сельскохозяйственных, домашних и племенных животных;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проведения ветеринарных мероприятий животных для обеспечения ветеринарно-санитарной безопасности;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безопасность окружающих людей и животных, а также имущества от причинения вреда животными;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извещать подразделения местных исполнительных органов, осуществляющих деятельность в области ветеринарии, государственные ветеринарные организации, созданные местными исполнительными органами, органы государственного ветеринарно-санитарного контроля и надзора о: вновь приобретенном (приобретенных) животном (животных), полученном приплоде, его (их) убое и реализации; случаях падежа, одновременного заболевания нескольких животных или об их необычном поведении и до прибытия специалистов в области ветеринарии, государственных ветеринарно-санитарных инспекторов принять меры к изолированному содержанию животных при подозрении в заболевании;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безопасности дорожного движения при прохождении с животным возле транспортных путей и при их переходе путем непосредственного контроля его поведения;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соблюдение требований санитарно-гигиенических и ветеринарных (ветеринарно-санитарных) норм и правил.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Купание животных в местах купания и отдыха людей, в фонтанах, природных и искусственных водоемах; 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жестокое обращение с животными;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выпас животных в других местах, определенных акимом города районного значения, поселка, сельского округа для организованного выпаса животных; 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улицах, площадях, скверах, других общественных местах общего пользования выгул животных запрещается.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Продажа, ввоз и вывоз животных разрешается только при оформлении ветеринарного документа на основании ветеринарного паспорта.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Убой животных должен проводиться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сентября 2015 года № 7-1/832 "Об утверждении ветеринарных (ветеринарно-санитарных) требований к объектам производства, осуществляющим заготовку (убой животных), хранение, переработку и реализацию продукции и сырья животного происхождения" (зарегистрировано в Реестре государственной регистрации нормативных правовых актов за № 12208).</w:t>
      </w:r>
    </w:p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Нарушение настоящих Правил влечет ответственность, предусмотренных законодательством Республики Казахстан.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