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849" w14:textId="27f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24 октября 2017 года № 143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19.02.2025 №151, Маслихат Кызылординской области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24 октября 2017 года № 143 "Об определении перечня социально значимых сообщений" (зарегистрировано в Реестре государственной регистрации нормативных правовых актов за № 6015)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 № 143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внутригородских сообщений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внутригородских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сельский округ Кызылжарма (Коммунальное государственное учреждение "Средняя школа № 144 имени Сактапбергена Алжикова" отдела образования по городу Кызылорда управления образования Кызылординской области) – Железнодорожный вокзал, № 1-маршрут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"Абу Насыр Ал-Фараби" – дачный массив "Наурыз" – микрорайон "Абу Насыр Ал-Фараби", № 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 – улица А. Кашаубаева – поселок Белкуль, № 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переезд – улица Жаппасбай батыра (новые дома) – Старый переезд, № 7-маршрут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Стекольный завод – поселок Тасбугет, заселение "Гидроузел" – стекольный завод, № 8-маршрут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 – улица Жаппасбай батыра (новые дома) - микрорайон "Саяхат", № 10-маршрут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(улица А. Молдагулова) – Железнодорожный вокзал, № 11-маршрут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Махамбетов – улица И. Тайманова – село Ж. Махамбетов, № 12-маршрут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Стекольный завод – микрорайон "Арай-3", № 13-маршрут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- сельский округ Кызылжарма (Коммунальное государственное учреждение "Средняя школа №144 имени Сактапбергена Алжикова" отдела образования по городу Кызылорда управления образования Кызылординской области") – Железнодорожный вокзал, № 14-маршрут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Кашаубаева – улица М. Алшынбаева – улица А. Кашаубаева, № 15-маршрут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переезд – поселок Белкуль – Старый переезд, № 16-маршрут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поселок Тасбугет (Коммунальное государственное учреждение "Средняя школа № 172 имени Налхожа Ергешбаева" отдела образования по городу Кызылорда управления образования Кызылординской области") – Железнодорожный вокзал, №17-маршрут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поселок Тасбугет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области"), № 18-маршрут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"Саяхат" – улица А. Кашаубаева – микрорайон "Саяхат", № 19-маршрут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сельский округ Кызылжарма – микрорайон "Арай-3", № 20-маршрут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Турлыгулова – микрорайон "Астана-2" – улица Т. Турлыгулова, № 21-маршрут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Тасбугет (улица А. Молдагулова) – улица Акжол – поселок Тасбугет (улица А. Молдагулова), № 22-маршрут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Сагымбаева сельский округ Кызылжарма – село Досан – улица А. Сагымбаева сельский округ Кызылжарма, № 23-маршрут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Рисмаш – улица А. Сагымбаева – улица Рисмаш, № 24-маршрут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"Байтерек" – торговый дом "Аль Асад" – микрорайон "Байтерек", № 25-маршрут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село Абай – железнодорожный вокзал, № 26-маршрут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"Абу Насыр Ал-Фараби", магазин "Аскар" – сельский округ Караултобе – микрорайон "Абу Насыр Ал-Фараби", магазин "Аскар", № 27-маршрут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"Акмечеть" – дачный массив "Сабалак" - микрорайон "Акмечеть", № 28-маршрут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"Аль-Асад" – село Караозек – торговый дом "Аль-Асад", №29-маршрут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аэропорт "Коркыт ата" –железнодорожный вокзал, № 30-маршрут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"Арай-3" – сельский округ Талсуат – микрорайон "Арай-3", 31-маршрут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сельский округ Акжарма – железнодорожный вокзал, № 32-маршрут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дачный массив "Прудхоз" - железнодорожный вокзал, № 33-маршрут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– дачный массив "ПМК-29" – Автовокзал, № 34-маршрут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Кашаубаева – поселок Тасбугет (улица О. Сейтпенбетова) – улица А. Кашаубаева, № 35-маршрут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 – дачный массив "Ягодка" – улица Каратогай, 100 (Коммунальное государственное предприятие на праве хозяйственного ведения "Областной центр фтизиопульмонологии" управления здравоохранения Кызылординской области"), без номера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