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a957" w14:textId="da4a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Кызылординского областного маслихата от 24 декабря 2021 № 82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9 декабря 2025 года № 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"О правовых актах"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24 декабря 2021 № 82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Кызылординской области" (зарегистрировано в Реестре государственной регистрации нормативных правовых актов за № 26083)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