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a4f6" w14:textId="971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Приозерск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20 мая 2025 года № 28/215. Зарегистрировано Департаментом юстиции Карагандинской области 21 мая 2025 года № 6774-09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2025 год ставки туристского взноса для иностранцев в городе Приозерск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