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b9de" w14:textId="070b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Приозерск</w:t>
      </w:r>
    </w:p>
    <w:p>
      <w:pPr>
        <w:spacing w:after="0"/>
        <w:ind w:left="0"/>
        <w:jc w:val="both"/>
      </w:pPr>
      <w:r>
        <w:rPr>
          <w:rFonts w:ascii="Times New Roman"/>
          <w:b w:val="false"/>
          <w:i w:val="false"/>
          <w:color w:val="000000"/>
          <w:sz w:val="28"/>
        </w:rPr>
        <w:t>Решение Приозерского городского маслихата Карагандинской области от 20 мая 2025 года № 28/216. Зарегистрировано Департаментом юстиции Карагандинской области 21 мая 2025 года № 6773-09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Приозерский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Приозерск,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Приозерского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Приозерского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20 мая 2025 года</w:t>
            </w:r>
            <w:r>
              <w:br/>
            </w:r>
            <w:r>
              <w:rPr>
                <w:rFonts w:ascii="Times New Roman"/>
                <w:b w:val="false"/>
                <w:i w:val="false"/>
                <w:color w:val="000000"/>
                <w:sz w:val="20"/>
              </w:rPr>
              <w:t>№ 28/216</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Приозерск</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Приозерск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города Приозерск.</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7"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8"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2"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3"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4"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5"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6"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7"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8"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29"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0"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1" w:id="25"/>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25"/>
    <w:bookmarkStart w:name="z32"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3" w:id="27"/>
    <w:p>
      <w:pPr>
        <w:spacing w:after="0"/>
        <w:ind w:left="0"/>
        <w:jc w:val="both"/>
      </w:pPr>
      <w:r>
        <w:rPr>
          <w:rFonts w:ascii="Times New Roman"/>
          <w:b w:val="false"/>
          <w:i w:val="false"/>
          <w:color w:val="000000"/>
          <w:sz w:val="28"/>
        </w:rPr>
        <w:t>
      2) Международный женский день - 8 марта;</w:t>
      </w:r>
    </w:p>
    <w:bookmarkEnd w:id="27"/>
    <w:bookmarkStart w:name="z34" w:id="28"/>
    <w:p>
      <w:pPr>
        <w:spacing w:after="0"/>
        <w:ind w:left="0"/>
        <w:jc w:val="both"/>
      </w:pPr>
      <w:r>
        <w:rPr>
          <w:rFonts w:ascii="Times New Roman"/>
          <w:b w:val="false"/>
          <w:i w:val="false"/>
          <w:color w:val="000000"/>
          <w:sz w:val="28"/>
        </w:rPr>
        <w:t>
      3) День памяти аварии на Чернобыльской атомной электростанции - 26 апреля;</w:t>
      </w:r>
    </w:p>
    <w:bookmarkEnd w:id="28"/>
    <w:bookmarkStart w:name="z35" w:id="29"/>
    <w:p>
      <w:pPr>
        <w:spacing w:after="0"/>
        <w:ind w:left="0"/>
        <w:jc w:val="both"/>
      </w:pPr>
      <w:r>
        <w:rPr>
          <w:rFonts w:ascii="Times New Roman"/>
          <w:b w:val="false"/>
          <w:i w:val="false"/>
          <w:color w:val="000000"/>
          <w:sz w:val="28"/>
        </w:rPr>
        <w:t xml:space="preserve">
      4) День защитника Отечества - 7 мая; </w:t>
      </w:r>
    </w:p>
    <w:bookmarkEnd w:id="29"/>
    <w:bookmarkStart w:name="z36" w:id="30"/>
    <w:p>
      <w:pPr>
        <w:spacing w:after="0"/>
        <w:ind w:left="0"/>
        <w:jc w:val="both"/>
      </w:pPr>
      <w:r>
        <w:rPr>
          <w:rFonts w:ascii="Times New Roman"/>
          <w:b w:val="false"/>
          <w:i w:val="false"/>
          <w:color w:val="000000"/>
          <w:sz w:val="28"/>
        </w:rPr>
        <w:t>
      5) День Победы - 9 мая;</w:t>
      </w:r>
    </w:p>
    <w:bookmarkEnd w:id="30"/>
    <w:bookmarkStart w:name="z37" w:id="31"/>
    <w:p>
      <w:pPr>
        <w:spacing w:after="0"/>
        <w:ind w:left="0"/>
        <w:jc w:val="both"/>
      </w:pPr>
      <w:r>
        <w:rPr>
          <w:rFonts w:ascii="Times New Roman"/>
          <w:b w:val="false"/>
          <w:i w:val="false"/>
          <w:color w:val="000000"/>
          <w:sz w:val="28"/>
        </w:rPr>
        <w:t>
      6) День памяти жертв политических репрессий и голода - 31 мая;</w:t>
      </w:r>
    </w:p>
    <w:bookmarkEnd w:id="31"/>
    <w:bookmarkStart w:name="z38" w:id="32"/>
    <w:p>
      <w:pPr>
        <w:spacing w:after="0"/>
        <w:ind w:left="0"/>
        <w:jc w:val="both"/>
      </w:pPr>
      <w:r>
        <w:rPr>
          <w:rFonts w:ascii="Times New Roman"/>
          <w:b w:val="false"/>
          <w:i w:val="false"/>
          <w:color w:val="000000"/>
          <w:sz w:val="28"/>
        </w:rPr>
        <w:t>
      7) День Конституции Республики Казахстан - 30 августа;</w:t>
      </w:r>
    </w:p>
    <w:bookmarkEnd w:id="32"/>
    <w:bookmarkStart w:name="z39" w:id="33"/>
    <w:p>
      <w:pPr>
        <w:spacing w:after="0"/>
        <w:ind w:left="0"/>
        <w:jc w:val="both"/>
      </w:pPr>
      <w:r>
        <w:rPr>
          <w:rFonts w:ascii="Times New Roman"/>
          <w:b w:val="false"/>
          <w:i w:val="false"/>
          <w:color w:val="000000"/>
          <w:sz w:val="28"/>
        </w:rPr>
        <w:t>
      8) День пожилых людей - 1 октября;</w:t>
      </w:r>
    </w:p>
    <w:bookmarkEnd w:id="33"/>
    <w:bookmarkStart w:name="z40" w:id="34"/>
    <w:p>
      <w:pPr>
        <w:spacing w:after="0"/>
        <w:ind w:left="0"/>
        <w:jc w:val="both"/>
      </w:pPr>
      <w:r>
        <w:rPr>
          <w:rFonts w:ascii="Times New Roman"/>
          <w:b w:val="false"/>
          <w:i w:val="false"/>
          <w:color w:val="000000"/>
          <w:sz w:val="28"/>
        </w:rPr>
        <w:t>
      9) День защиты прав лиц с инвалидностью - второе воскресенье октября;</w:t>
      </w:r>
    </w:p>
    <w:bookmarkEnd w:id="34"/>
    <w:bookmarkStart w:name="z41" w:id="35"/>
    <w:p>
      <w:pPr>
        <w:spacing w:after="0"/>
        <w:ind w:left="0"/>
        <w:jc w:val="both"/>
      </w:pPr>
      <w:r>
        <w:rPr>
          <w:rFonts w:ascii="Times New Roman"/>
          <w:b w:val="false"/>
          <w:i w:val="false"/>
          <w:color w:val="000000"/>
          <w:sz w:val="28"/>
        </w:rPr>
        <w:t>
      10) День Республики - 25 октября;</w:t>
      </w:r>
    </w:p>
    <w:bookmarkEnd w:id="35"/>
    <w:bookmarkStart w:name="z42" w:id="36"/>
    <w:p>
      <w:pPr>
        <w:spacing w:after="0"/>
        <w:ind w:left="0"/>
        <w:jc w:val="both"/>
      </w:pPr>
      <w:r>
        <w:rPr>
          <w:rFonts w:ascii="Times New Roman"/>
          <w:b w:val="false"/>
          <w:i w:val="false"/>
          <w:color w:val="000000"/>
          <w:sz w:val="28"/>
        </w:rPr>
        <w:t>
      11) День Независимости - 16 декабря.</w:t>
      </w:r>
    </w:p>
    <w:bookmarkEnd w:id="36"/>
    <w:bookmarkStart w:name="z43" w:id="37"/>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7"/>
    <w:bookmarkStart w:name="z44" w:id="3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8"/>
    <w:bookmarkStart w:name="z45" w:id="39"/>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9"/>
    <w:bookmarkStart w:name="z46" w:id="40"/>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40"/>
    <w:bookmarkStart w:name="z47" w:id="41"/>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1"/>
    <w:bookmarkStart w:name="z48" w:id="42"/>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42"/>
    <w:bookmarkStart w:name="z49" w:id="43"/>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43"/>
    <w:bookmarkStart w:name="z50" w:id="44"/>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44"/>
    <w:bookmarkStart w:name="z51" w:id="4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5"/>
    <w:bookmarkStart w:name="z52" w:id="46"/>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46"/>
    <w:bookmarkStart w:name="z53" w:id="47"/>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47"/>
    <w:bookmarkStart w:name="z54" w:id="48"/>
    <w:p>
      <w:pPr>
        <w:spacing w:after="0"/>
        <w:ind w:left="0"/>
        <w:jc w:val="both"/>
      </w:pPr>
      <w:r>
        <w:rPr>
          <w:rFonts w:ascii="Times New Roman"/>
          <w:b w:val="false"/>
          <w:i w:val="false"/>
          <w:color w:val="000000"/>
          <w:sz w:val="28"/>
        </w:rPr>
        <w:t>
      2) к Международному женскому дню - 8 марта:</w:t>
      </w:r>
    </w:p>
    <w:bookmarkEnd w:id="48"/>
    <w:bookmarkStart w:name="z55" w:id="49"/>
    <w:p>
      <w:pPr>
        <w:spacing w:after="0"/>
        <w:ind w:left="0"/>
        <w:jc w:val="both"/>
      </w:pPr>
      <w:r>
        <w:rPr>
          <w:rFonts w:ascii="Times New Roman"/>
          <w:b w:val="false"/>
          <w:i w:val="false"/>
          <w:color w:val="000000"/>
          <w:sz w:val="28"/>
        </w:rPr>
        <w:t>
      многодетные матеря, награжденные подвесками "Алтын алқа", "Күміс алқа" или получивших ранее звание "Мать-героиня", награжденные орденами "Материнская слава" I и II степени;</w:t>
      </w:r>
    </w:p>
    <w:bookmarkEnd w:id="49"/>
    <w:bookmarkStart w:name="z56" w:id="50"/>
    <w:p>
      <w:pPr>
        <w:spacing w:after="0"/>
        <w:ind w:left="0"/>
        <w:jc w:val="both"/>
      </w:pPr>
      <w:r>
        <w:rPr>
          <w:rFonts w:ascii="Times New Roman"/>
          <w:b w:val="false"/>
          <w:i w:val="false"/>
          <w:color w:val="000000"/>
          <w:sz w:val="28"/>
        </w:rPr>
        <w:t>
      многодетные семьи, имеющие 4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23-летнего возраста);</w:t>
      </w:r>
    </w:p>
    <w:bookmarkEnd w:id="50"/>
    <w:bookmarkStart w:name="z57" w:id="51"/>
    <w:p>
      <w:pPr>
        <w:spacing w:after="0"/>
        <w:ind w:left="0"/>
        <w:jc w:val="both"/>
      </w:pPr>
      <w:r>
        <w:rPr>
          <w:rFonts w:ascii="Times New Roman"/>
          <w:b w:val="false"/>
          <w:i w:val="false"/>
          <w:color w:val="000000"/>
          <w:sz w:val="28"/>
        </w:rPr>
        <w:t>
      3) ко дню памяти аварии на Чернобыльской атомной электростанции - 26 апреля:</w:t>
      </w:r>
    </w:p>
    <w:bookmarkEnd w:id="51"/>
    <w:bookmarkStart w:name="z58" w:id="52"/>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52"/>
    <w:bookmarkStart w:name="z59" w:id="5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3"/>
    <w:bookmarkStart w:name="z60" w:id="54"/>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4"/>
    <w:bookmarkStart w:name="z61" w:id="55"/>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5"/>
    <w:bookmarkStart w:name="z62" w:id="56"/>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6"/>
    <w:bookmarkStart w:name="z63" w:id="57"/>
    <w:p>
      <w:pPr>
        <w:spacing w:after="0"/>
        <w:ind w:left="0"/>
        <w:jc w:val="both"/>
      </w:pPr>
      <w:r>
        <w:rPr>
          <w:rFonts w:ascii="Times New Roman"/>
          <w:b w:val="false"/>
          <w:i w:val="false"/>
          <w:color w:val="000000"/>
          <w:sz w:val="28"/>
        </w:rPr>
        <w:t>
      4) ко дню защитника Отечества - 7 мая:</w:t>
      </w:r>
    </w:p>
    <w:bookmarkEnd w:id="57"/>
    <w:bookmarkStart w:name="z64" w:id="58"/>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58"/>
    <w:bookmarkStart w:name="z65" w:id="59"/>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59"/>
    <w:bookmarkStart w:name="z66" w:id="60"/>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60"/>
    <w:bookmarkStart w:name="z67" w:id="6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61"/>
    <w:bookmarkStart w:name="z68" w:id="62"/>
    <w:p>
      <w:pPr>
        <w:spacing w:after="0"/>
        <w:ind w:left="0"/>
        <w:jc w:val="both"/>
      </w:pPr>
      <w:r>
        <w:rPr>
          <w:rFonts w:ascii="Times New Roman"/>
          <w:b w:val="false"/>
          <w:i w:val="false"/>
          <w:color w:val="000000"/>
          <w:sz w:val="28"/>
        </w:rPr>
        <w:t>
      5) ко дню Победы - 9 мая:</w:t>
      </w:r>
    </w:p>
    <w:bookmarkEnd w:id="62"/>
    <w:bookmarkStart w:name="z69" w:id="63"/>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63"/>
    <w:bookmarkStart w:name="z70" w:id="64"/>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64"/>
    <w:bookmarkStart w:name="z71" w:id="6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5"/>
    <w:bookmarkStart w:name="z72" w:id="66"/>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6"/>
    <w:bookmarkStart w:name="z73" w:id="67"/>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67"/>
    <w:bookmarkStart w:name="z74" w:id="68"/>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68"/>
    <w:bookmarkStart w:name="z75" w:id="69"/>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69"/>
    <w:bookmarkStart w:name="z76" w:id="70"/>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70"/>
    <w:bookmarkStart w:name="z77" w:id="71"/>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71"/>
    <w:bookmarkStart w:name="z78" w:id="72"/>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72"/>
    <w:bookmarkStart w:name="z79" w:id="73"/>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73"/>
    <w:bookmarkStart w:name="z80" w:id="7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4"/>
    <w:bookmarkStart w:name="z81" w:id="7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5"/>
    <w:bookmarkStart w:name="z82" w:id="76"/>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w:t>
      </w:r>
    </w:p>
    <w:bookmarkEnd w:id="76"/>
    <w:bookmarkStart w:name="z83" w:id="77"/>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77"/>
    <w:bookmarkStart w:name="z84" w:id="78"/>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w:t>
      </w:r>
    </w:p>
    <w:bookmarkEnd w:id="78"/>
    <w:bookmarkStart w:name="z85" w:id="79"/>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bookmarkEnd w:id="79"/>
    <w:bookmarkStart w:name="z86" w:id="80"/>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80"/>
    <w:bookmarkStart w:name="z87" w:id="81"/>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81"/>
    <w:bookmarkStart w:name="z88" w:id="82"/>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82"/>
    <w:bookmarkStart w:name="z89" w:id="83"/>
    <w:p>
      <w:pPr>
        <w:spacing w:after="0"/>
        <w:ind w:left="0"/>
        <w:jc w:val="both"/>
      </w:pPr>
      <w:r>
        <w:rPr>
          <w:rFonts w:ascii="Times New Roman"/>
          <w:b w:val="false"/>
          <w:i w:val="false"/>
          <w:color w:val="000000"/>
          <w:sz w:val="28"/>
        </w:rPr>
        <w:t>
      6) ко дню памяти жертв политических репрессий и голода - 31 мая:</w:t>
      </w:r>
    </w:p>
    <w:bookmarkEnd w:id="83"/>
    <w:bookmarkStart w:name="z90" w:id="84"/>
    <w:p>
      <w:pPr>
        <w:spacing w:after="0"/>
        <w:ind w:left="0"/>
        <w:jc w:val="both"/>
      </w:pPr>
      <w:r>
        <w:rPr>
          <w:rFonts w:ascii="Times New Roman"/>
          <w:b w:val="false"/>
          <w:i w:val="false"/>
          <w:color w:val="000000"/>
          <w:sz w:val="28"/>
        </w:rPr>
        <w:t>
      реабилитированные граждане, привлеченные к ответственности за участие в событиях 17-18 декабря 1986 года в Казахстане, имеющие статус жертвы политических репрессий;</w:t>
      </w:r>
    </w:p>
    <w:bookmarkEnd w:id="84"/>
    <w:bookmarkStart w:name="z91" w:id="85"/>
    <w:p>
      <w:pPr>
        <w:spacing w:after="0"/>
        <w:ind w:left="0"/>
        <w:jc w:val="both"/>
      </w:pPr>
      <w:r>
        <w:rPr>
          <w:rFonts w:ascii="Times New Roman"/>
          <w:b w:val="false"/>
          <w:i w:val="false"/>
          <w:color w:val="000000"/>
          <w:sz w:val="28"/>
        </w:rPr>
        <w:t>
      жертвы политических репрессий, лица, пострадавшие от политических репрессий, имеющие инвалидность или являющиеся пенсионерами;</w:t>
      </w:r>
    </w:p>
    <w:bookmarkEnd w:id="85"/>
    <w:bookmarkStart w:name="z92" w:id="86"/>
    <w:p>
      <w:pPr>
        <w:spacing w:after="0"/>
        <w:ind w:left="0"/>
        <w:jc w:val="both"/>
      </w:pPr>
      <w:r>
        <w:rPr>
          <w:rFonts w:ascii="Times New Roman"/>
          <w:b w:val="false"/>
          <w:i w:val="false"/>
          <w:color w:val="000000"/>
          <w:sz w:val="28"/>
        </w:rPr>
        <w:t>
      7) ко дню Конституции Республики Казахстан - 30 августа:</w:t>
      </w:r>
    </w:p>
    <w:bookmarkEnd w:id="86"/>
    <w:bookmarkStart w:name="z93" w:id="87"/>
    <w:p>
      <w:pPr>
        <w:spacing w:after="0"/>
        <w:ind w:left="0"/>
        <w:jc w:val="both"/>
      </w:pPr>
      <w:r>
        <w:rPr>
          <w:rFonts w:ascii="Times New Roman"/>
          <w:b w:val="false"/>
          <w:i w:val="false"/>
          <w:color w:val="000000"/>
          <w:sz w:val="28"/>
        </w:rPr>
        <w:t>
      граждане, имеющие социально - значимые заболевания (лица с онкологическими заболеваниями, больные вирусом иммунодефицита человека и больные различной формой туберкулеза);</w:t>
      </w:r>
    </w:p>
    <w:bookmarkEnd w:id="87"/>
    <w:bookmarkStart w:name="z94" w:id="88"/>
    <w:p>
      <w:pPr>
        <w:spacing w:after="0"/>
        <w:ind w:left="0"/>
        <w:jc w:val="both"/>
      </w:pPr>
      <w:r>
        <w:rPr>
          <w:rFonts w:ascii="Times New Roman"/>
          <w:b w:val="false"/>
          <w:i w:val="false"/>
          <w:color w:val="000000"/>
          <w:sz w:val="28"/>
        </w:rPr>
        <w:t xml:space="preserve">
      8) ко дню пожилых людей - 1 октября: </w:t>
      </w:r>
    </w:p>
    <w:bookmarkEnd w:id="88"/>
    <w:bookmarkStart w:name="z95" w:id="89"/>
    <w:p>
      <w:pPr>
        <w:spacing w:after="0"/>
        <w:ind w:left="0"/>
        <w:jc w:val="both"/>
      </w:pPr>
      <w:r>
        <w:rPr>
          <w:rFonts w:ascii="Times New Roman"/>
          <w:b w:val="false"/>
          <w:i w:val="false"/>
          <w:color w:val="000000"/>
          <w:sz w:val="28"/>
        </w:rPr>
        <w:t>
      пенсионеры, достигшие семидесяти пяти лет и старше;</w:t>
      </w:r>
    </w:p>
    <w:bookmarkEnd w:id="89"/>
    <w:bookmarkStart w:name="z96" w:id="90"/>
    <w:p>
      <w:pPr>
        <w:spacing w:after="0"/>
        <w:ind w:left="0"/>
        <w:jc w:val="both"/>
      </w:pPr>
      <w:r>
        <w:rPr>
          <w:rFonts w:ascii="Times New Roman"/>
          <w:b w:val="false"/>
          <w:i w:val="false"/>
          <w:color w:val="000000"/>
          <w:sz w:val="28"/>
        </w:rPr>
        <w:t>
      9) ко дню защиты прав лиц с инвалидностью - второе воскресенье октября:</w:t>
      </w:r>
    </w:p>
    <w:bookmarkEnd w:id="90"/>
    <w:bookmarkStart w:name="z97" w:id="91"/>
    <w:p>
      <w:pPr>
        <w:spacing w:after="0"/>
        <w:ind w:left="0"/>
        <w:jc w:val="both"/>
      </w:pPr>
      <w:r>
        <w:rPr>
          <w:rFonts w:ascii="Times New Roman"/>
          <w:b w:val="false"/>
          <w:i w:val="false"/>
          <w:color w:val="000000"/>
          <w:sz w:val="28"/>
        </w:rPr>
        <w:t>
      лица с инвалидностью 1, 2, 3 группы старше 18 лет;</w:t>
      </w:r>
    </w:p>
    <w:bookmarkEnd w:id="91"/>
    <w:bookmarkStart w:name="z98" w:id="92"/>
    <w:p>
      <w:pPr>
        <w:spacing w:after="0"/>
        <w:ind w:left="0"/>
        <w:jc w:val="both"/>
      </w:pPr>
      <w:r>
        <w:rPr>
          <w:rFonts w:ascii="Times New Roman"/>
          <w:b w:val="false"/>
          <w:i w:val="false"/>
          <w:color w:val="000000"/>
          <w:sz w:val="28"/>
        </w:rPr>
        <w:t xml:space="preserve">
      10) ко дню Республики - 25 октября: </w:t>
      </w:r>
    </w:p>
    <w:bookmarkEnd w:id="92"/>
    <w:bookmarkStart w:name="z99" w:id="93"/>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Приозерск;</w:t>
      </w:r>
    </w:p>
    <w:bookmarkEnd w:id="93"/>
    <w:bookmarkStart w:name="z100" w:id="94"/>
    <w:p>
      <w:pPr>
        <w:spacing w:after="0"/>
        <w:ind w:left="0"/>
        <w:jc w:val="both"/>
      </w:pPr>
      <w:r>
        <w:rPr>
          <w:rFonts w:ascii="Times New Roman"/>
          <w:b w:val="false"/>
          <w:i w:val="false"/>
          <w:color w:val="000000"/>
          <w:sz w:val="28"/>
        </w:rPr>
        <w:t>
      11) ко дню Независимости - 16 декабря:</w:t>
      </w:r>
    </w:p>
    <w:bookmarkEnd w:id="94"/>
    <w:bookmarkStart w:name="z101" w:id="95"/>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95"/>
    <w:bookmarkStart w:name="z102" w:id="96"/>
    <w:p>
      <w:pPr>
        <w:spacing w:after="0"/>
        <w:ind w:left="0"/>
        <w:jc w:val="both"/>
      </w:pPr>
      <w:r>
        <w:rPr>
          <w:rFonts w:ascii="Times New Roman"/>
          <w:b w:val="false"/>
          <w:i w:val="false"/>
          <w:color w:val="000000"/>
          <w:sz w:val="28"/>
        </w:rPr>
        <w:t>
      дети с инвалидностью до 18 лет;</w:t>
      </w:r>
    </w:p>
    <w:bookmarkEnd w:id="96"/>
    <w:bookmarkStart w:name="z103" w:id="97"/>
    <w:p>
      <w:pPr>
        <w:spacing w:after="0"/>
        <w:ind w:left="0"/>
        <w:jc w:val="both"/>
      </w:pPr>
      <w:r>
        <w:rPr>
          <w:rFonts w:ascii="Times New Roman"/>
          <w:b w:val="false"/>
          <w:i w:val="false"/>
          <w:color w:val="000000"/>
          <w:sz w:val="28"/>
        </w:rPr>
        <w:t>
      12) причинение ущерба гражданину (семье) либо его имуществу вследствие стихийного бедствия предоставляется не позднее шести месяцев со дня наступления стихийного бедствия, 1 раз в год независимо от доходов лица (членов семьи), размер социальной помощи 100 (сто) месячных расчетных показателей;</w:t>
      </w:r>
    </w:p>
    <w:bookmarkEnd w:id="97"/>
    <w:bookmarkStart w:name="z104" w:id="98"/>
    <w:p>
      <w:pPr>
        <w:spacing w:after="0"/>
        <w:ind w:left="0"/>
        <w:jc w:val="both"/>
      </w:pPr>
      <w:r>
        <w:rPr>
          <w:rFonts w:ascii="Times New Roman"/>
          <w:b w:val="false"/>
          <w:i w:val="false"/>
          <w:color w:val="000000"/>
          <w:sz w:val="28"/>
        </w:rPr>
        <w:t>
      13) причинение ущерба гражданину (семье) либо его имуществу вследствие пожара предоставляется не позднее шести месяцев со дня наступления пожара, 1 раз в год независимо от доходов лица (членов семьи), размер социальной помощи 100 (сто) месячных расчетных показателей;</w:t>
      </w:r>
    </w:p>
    <w:bookmarkEnd w:id="98"/>
    <w:bookmarkStart w:name="z105" w:id="99"/>
    <w:p>
      <w:pPr>
        <w:spacing w:after="0"/>
        <w:ind w:left="0"/>
        <w:jc w:val="both"/>
      </w:pPr>
      <w:r>
        <w:rPr>
          <w:rFonts w:ascii="Times New Roman"/>
          <w:b w:val="false"/>
          <w:i w:val="false"/>
          <w:color w:val="000000"/>
          <w:sz w:val="28"/>
        </w:rPr>
        <w:t>
      14) наличие социально значимого заболевания, предоставляется 1 раз в год независимо от доходов лица (членов семьи), размер социальной помощи 30 (тридцать) месячных расчетных показателей;</w:t>
      </w:r>
    </w:p>
    <w:bookmarkEnd w:id="99"/>
    <w:bookmarkStart w:name="z106" w:id="100"/>
    <w:p>
      <w:pPr>
        <w:spacing w:after="0"/>
        <w:ind w:left="0"/>
        <w:jc w:val="both"/>
      </w:pPr>
      <w:r>
        <w:rPr>
          <w:rFonts w:ascii="Times New Roman"/>
          <w:b w:val="false"/>
          <w:i w:val="false"/>
          <w:color w:val="000000"/>
          <w:sz w:val="28"/>
        </w:rPr>
        <w:t>
      15) наличие среднедушевого дохода, не превышающего порога 0,8 кратном отношении к прожиточному минимуму, установленного законодательством Республики Казахстан на соответствующий финансовый год предоставляется 1 раз в год, в размере 15 (пятнадцать) месячных расчетных показателей;</w:t>
      </w:r>
    </w:p>
    <w:bookmarkEnd w:id="100"/>
    <w:bookmarkStart w:name="z107" w:id="101"/>
    <w:p>
      <w:pPr>
        <w:spacing w:after="0"/>
        <w:ind w:left="0"/>
        <w:jc w:val="both"/>
      </w:pPr>
      <w:r>
        <w:rPr>
          <w:rFonts w:ascii="Times New Roman"/>
          <w:b w:val="false"/>
          <w:i w:val="false"/>
          <w:color w:val="000000"/>
          <w:sz w:val="28"/>
        </w:rPr>
        <w:t>
      16) сиротство, отсутствие родительского попечения, предоставляется 1 раз в год с учетом среднедушевого дохода лица (членов семьи), размер социальной помощи 15 (пятнадцать) месячных расчетных показателей;</w:t>
      </w:r>
    </w:p>
    <w:bookmarkEnd w:id="101"/>
    <w:bookmarkStart w:name="z108" w:id="102"/>
    <w:p>
      <w:pPr>
        <w:spacing w:after="0"/>
        <w:ind w:left="0"/>
        <w:jc w:val="both"/>
      </w:pPr>
      <w:r>
        <w:rPr>
          <w:rFonts w:ascii="Times New Roman"/>
          <w:b w:val="false"/>
          <w:i w:val="false"/>
          <w:color w:val="000000"/>
          <w:sz w:val="28"/>
        </w:rPr>
        <w:t>
      17) неспособность к самообслуживанию в связи с преклонным возрастом, предоставляется 1 раз в год с учетом среднедушевого дохода лица (членов семьи), размер социальной помощи 15 (пятнадцать) месячных расчетных показателей;</w:t>
      </w:r>
    </w:p>
    <w:bookmarkEnd w:id="102"/>
    <w:bookmarkStart w:name="z109" w:id="103"/>
    <w:p>
      <w:pPr>
        <w:spacing w:after="0"/>
        <w:ind w:left="0"/>
        <w:jc w:val="both"/>
      </w:pPr>
      <w:r>
        <w:rPr>
          <w:rFonts w:ascii="Times New Roman"/>
          <w:b w:val="false"/>
          <w:i w:val="false"/>
          <w:color w:val="000000"/>
          <w:sz w:val="28"/>
        </w:rPr>
        <w:t>
      18) освобождение из мест лишения свободы, нахождение на учете службы пробации, предоставляется не позднее шести месяцев со дня освобождения, 1 раз в год независимо от доходов лица (членов семьи), размер социальной помощи 20 (двадцать) месячных расчетных показателей;</w:t>
      </w:r>
    </w:p>
    <w:bookmarkEnd w:id="103"/>
    <w:bookmarkStart w:name="z110" w:id="104"/>
    <w:p>
      <w:pPr>
        <w:spacing w:after="0"/>
        <w:ind w:left="0"/>
        <w:jc w:val="both"/>
      </w:pPr>
      <w:r>
        <w:rPr>
          <w:rFonts w:ascii="Times New Roman"/>
          <w:b w:val="false"/>
          <w:i w:val="false"/>
          <w:color w:val="000000"/>
          <w:sz w:val="28"/>
        </w:rPr>
        <w:t xml:space="preserve">
      19) наличие среднедушевого дохода лица (семьи), не превышающего 1,5 (полутора) кратного размера прожиточного минимума, установленного законодательством Республики Казахстан на соответствующий финансовый год для пенсионеров по возрасту, лиц с инвалидностью первой группы, семей, имеющим или воспитывающим детей с инвалидностью, детей-сирот и детей, оставшимся без попечения родителей, не достигшим двадцати девяти лет, потерявшим родителей до совершеннолетия, проживающим в частных жилых домах с местным (печным) отоплением, являющимися его собственниками (нанимателями), либо членами семьи собственника (нанимателя), при отсутствии у них и членов семьи другого жилья, социальная помощь для приобретения твердого топлива (уголь) предоставляется в размере 16 (шестнадцать) месячных расчетных показателей на отопительный сезон, 1 раз в год, единовременно. </w:t>
      </w:r>
    </w:p>
    <w:bookmarkEnd w:id="104"/>
    <w:bookmarkStart w:name="z111" w:id="105"/>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05"/>
    <w:bookmarkStart w:name="z112" w:id="106"/>
    <w:p>
      <w:pPr>
        <w:spacing w:after="0"/>
        <w:ind w:left="0"/>
        <w:jc w:val="both"/>
      </w:pPr>
      <w:r>
        <w:rPr>
          <w:rFonts w:ascii="Times New Roman"/>
          <w:b w:val="false"/>
          <w:i w:val="false"/>
          <w:color w:val="000000"/>
          <w:sz w:val="28"/>
        </w:rPr>
        <w:t>
      20) на погребение ветеранов принимавших участие в боевых действиях в Афганистане предоставляется в течение трех месяцев после наступления смерти, единовременно независимо от доходов лица (членов семьи) помощь оказывается его семье либо лицу, осуществившему погребение, в размере 150 (сто пятьдесят) тысяч тенге;</w:t>
      </w:r>
    </w:p>
    <w:bookmarkEnd w:id="106"/>
    <w:bookmarkStart w:name="z113" w:id="107"/>
    <w:p>
      <w:pPr>
        <w:spacing w:after="0"/>
        <w:ind w:left="0"/>
        <w:jc w:val="both"/>
      </w:pPr>
      <w:r>
        <w:rPr>
          <w:rFonts w:ascii="Times New Roman"/>
          <w:b w:val="false"/>
          <w:i w:val="false"/>
          <w:color w:val="000000"/>
          <w:sz w:val="28"/>
        </w:rPr>
        <w:t>
      21) оказание социальной помощи без учета доходов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ветеранам труда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счета-фактуры и фискального чека оплаты).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107"/>
    <w:bookmarkStart w:name="z114" w:id="108"/>
    <w:p>
      <w:pPr>
        <w:spacing w:after="0"/>
        <w:ind w:left="0"/>
        <w:jc w:val="both"/>
      </w:pPr>
      <w:r>
        <w:rPr>
          <w:rFonts w:ascii="Times New Roman"/>
          <w:b w:val="false"/>
          <w:i w:val="false"/>
          <w:color w:val="000000"/>
          <w:sz w:val="28"/>
        </w:rPr>
        <w:t>
      22) оказание единовременной социальной помощи, на оплату коммунальных услуг и приобретение топлива:</w:t>
      </w:r>
    </w:p>
    <w:bookmarkEnd w:id="108"/>
    <w:bookmarkStart w:name="z115" w:id="109"/>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109"/>
    <w:bookmarkStart w:name="z116" w:id="11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w:t>
      </w:r>
    </w:p>
    <w:bookmarkEnd w:id="110"/>
    <w:bookmarkStart w:name="z117" w:id="11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111"/>
    <w:bookmarkStart w:name="z118" w:id="11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112"/>
    <w:bookmarkStart w:name="z119" w:id="113"/>
    <w:p>
      <w:pPr>
        <w:spacing w:after="0"/>
        <w:ind w:left="0"/>
        <w:jc w:val="both"/>
      </w:pPr>
      <w:r>
        <w:rPr>
          <w:rFonts w:ascii="Times New Roman"/>
          <w:b w:val="false"/>
          <w:i w:val="false"/>
          <w:color w:val="000000"/>
          <w:sz w:val="28"/>
        </w:rPr>
        <w:t>
      Размер единовременной социальной помощи 12 (двенадцать) месячных расчетных показателей, оказывается без учета доходов, без истребования заявлений от граждан, по списку представленным филиалом Государственной корпорации 1 раз в год в отопительный сезон в октябре месяце;</w:t>
      </w:r>
    </w:p>
    <w:bookmarkEnd w:id="113"/>
    <w:bookmarkStart w:name="z120" w:id="114"/>
    <w:p>
      <w:pPr>
        <w:spacing w:after="0"/>
        <w:ind w:left="0"/>
        <w:jc w:val="both"/>
      </w:pPr>
      <w:r>
        <w:rPr>
          <w:rFonts w:ascii="Times New Roman"/>
          <w:b w:val="false"/>
          <w:i w:val="false"/>
          <w:color w:val="000000"/>
          <w:sz w:val="28"/>
        </w:rPr>
        <w:t>
      23) социальная помощь без учета дохода предоставляется лицам с инвалидностью первой группы, имеющим индивидуальную программу абилитации и реабилитации лица с ивалидностью на санаторно-курортное лечение (за исключением лиц с инвалидностью, получивших трудовое увечье или профессиональное заболевание по вине работодателя), для возмещения затрат санаторно-курортного лечения сопровождающего их лица, в размере не более семидесяти процентов от гарантированной стоимости санаторно-курортного лечения, определяемой уполномоченным органом в области социальной защиты населения для лиц с инвалидностью, не более одного раза в год.</w:t>
      </w:r>
    </w:p>
    <w:bookmarkEnd w:id="114"/>
    <w:bookmarkStart w:name="z121" w:id="115"/>
    <w:p>
      <w:pPr>
        <w:spacing w:after="0"/>
        <w:ind w:left="0"/>
        <w:jc w:val="both"/>
      </w:pPr>
      <w:r>
        <w:rPr>
          <w:rFonts w:ascii="Times New Roman"/>
          <w:b w:val="false"/>
          <w:i w:val="false"/>
          <w:color w:val="000000"/>
          <w:sz w:val="28"/>
        </w:rPr>
        <w:t>
      Предельный размер социальной помощи к праздничным дням и памятным датам – в размере 100 месячных расчетных показателей.</w:t>
      </w:r>
    </w:p>
    <w:bookmarkEnd w:id="115"/>
    <w:bookmarkStart w:name="z122" w:id="116"/>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116"/>
    <w:bookmarkStart w:name="z123" w:id="11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17"/>
    <w:bookmarkStart w:name="z124" w:id="11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18"/>
    <w:bookmarkStart w:name="z125" w:id="119"/>
    <w:p>
      <w:pPr>
        <w:spacing w:after="0"/>
        <w:ind w:left="0"/>
        <w:jc w:val="both"/>
      </w:pPr>
      <w:r>
        <w:rPr>
          <w:rFonts w:ascii="Times New Roman"/>
          <w:b w:val="false"/>
          <w:i w:val="false"/>
          <w:color w:val="000000"/>
          <w:sz w:val="28"/>
        </w:rPr>
        <w:t>
      3) наличие социально значимого заболевания;</w:t>
      </w:r>
    </w:p>
    <w:bookmarkEnd w:id="119"/>
    <w:bookmarkStart w:name="z126" w:id="12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20"/>
    <w:bookmarkStart w:name="z127" w:id="121"/>
    <w:p>
      <w:pPr>
        <w:spacing w:after="0"/>
        <w:ind w:left="0"/>
        <w:jc w:val="both"/>
      </w:pPr>
      <w:r>
        <w:rPr>
          <w:rFonts w:ascii="Times New Roman"/>
          <w:b w:val="false"/>
          <w:i w:val="false"/>
          <w:color w:val="000000"/>
          <w:sz w:val="28"/>
        </w:rPr>
        <w:t>
      5) сиротство, отсутствие родительского попечения;</w:t>
      </w:r>
    </w:p>
    <w:bookmarkEnd w:id="121"/>
    <w:bookmarkStart w:name="z128" w:id="12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22"/>
    <w:bookmarkStart w:name="z129" w:id="12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23"/>
    <w:bookmarkStart w:name="z130" w:id="12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24"/>
    <w:bookmarkStart w:name="z131" w:id="125"/>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25"/>
    <w:bookmarkStart w:name="z132" w:id="126"/>
    <w:p>
      <w:pPr>
        <w:spacing w:after="0"/>
        <w:ind w:left="0"/>
        <w:jc w:val="both"/>
      </w:pPr>
      <w:r>
        <w:rPr>
          <w:rFonts w:ascii="Times New Roman"/>
          <w:b w:val="false"/>
          <w:i w:val="false"/>
          <w:color w:val="000000"/>
          <w:sz w:val="28"/>
        </w:rPr>
        <w:t xml:space="preserve">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 </w:t>
      </w:r>
    </w:p>
    <w:bookmarkEnd w:id="126"/>
    <w:bookmarkStart w:name="z133" w:id="127"/>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27"/>
    <w:bookmarkStart w:name="z134" w:id="128"/>
    <w:p>
      <w:pPr>
        <w:spacing w:after="0"/>
        <w:ind w:left="0"/>
        <w:jc w:val="left"/>
      </w:pPr>
      <w:r>
        <w:rPr>
          <w:rFonts w:ascii="Times New Roman"/>
          <w:b/>
          <w:i w:val="false"/>
          <w:color w:val="000000"/>
        </w:rPr>
        <w:t xml:space="preserve"> Глава 3. Порядок оказания социальной помощи</w:t>
      </w:r>
    </w:p>
    <w:bookmarkEnd w:id="128"/>
    <w:bookmarkStart w:name="z135" w:id="129"/>
    <w:p>
      <w:pPr>
        <w:spacing w:after="0"/>
        <w:ind w:left="0"/>
        <w:jc w:val="both"/>
      </w:pPr>
      <w:r>
        <w:rPr>
          <w:rFonts w:ascii="Times New Roman"/>
          <w:b w:val="false"/>
          <w:i w:val="false"/>
          <w:color w:val="000000"/>
          <w:sz w:val="28"/>
        </w:rPr>
        <w:t xml:space="preserve">
      9. Социальная помощь к праздничным дням и памятным датам оказывается без истребования заявлений от получателей. </w:t>
      </w:r>
    </w:p>
    <w:bookmarkEnd w:id="129"/>
    <w:bookmarkStart w:name="z136" w:id="130"/>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130"/>
    <w:bookmarkStart w:name="z137" w:id="13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31"/>
    <w:bookmarkStart w:name="z138" w:id="132"/>
    <w:p>
      <w:pPr>
        <w:spacing w:after="0"/>
        <w:ind w:left="0"/>
        <w:jc w:val="both"/>
      </w:pPr>
      <w:r>
        <w:rPr>
          <w:rFonts w:ascii="Times New Roman"/>
          <w:b w:val="false"/>
          <w:i w:val="false"/>
          <w:color w:val="000000"/>
          <w:sz w:val="28"/>
        </w:rPr>
        <w:t xml:space="preserve">
      10.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32"/>
    <w:bookmarkStart w:name="z139" w:id="133"/>
    <w:p>
      <w:pPr>
        <w:spacing w:after="0"/>
        <w:ind w:left="0"/>
        <w:jc w:val="both"/>
      </w:pPr>
      <w:r>
        <w:rPr>
          <w:rFonts w:ascii="Times New Roman"/>
          <w:b w:val="false"/>
          <w:i w:val="false"/>
          <w:color w:val="000000"/>
          <w:sz w:val="28"/>
        </w:rPr>
        <w:t>
      11. Отказ в оказании социальной помощи осуществляется в случаях:</w:t>
      </w:r>
    </w:p>
    <w:bookmarkEnd w:id="133"/>
    <w:bookmarkStart w:name="z140" w:id="13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4"/>
    <w:bookmarkStart w:name="z141" w:id="13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5"/>
    <w:bookmarkStart w:name="z142" w:id="13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6"/>
    <w:bookmarkStart w:name="z143" w:id="13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7"/>
    <w:bookmarkStart w:name="z144" w:id="138"/>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w:t>
      </w:r>
    </w:p>
    <w:bookmarkEnd w:id="138"/>
    <w:bookmarkStart w:name="z145" w:id="13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9"/>
    <w:bookmarkStart w:name="z146" w:id="14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0"/>
    <w:bookmarkStart w:name="z147" w:id="141"/>
    <w:p>
      <w:pPr>
        <w:spacing w:after="0"/>
        <w:ind w:left="0"/>
        <w:jc w:val="both"/>
      </w:pPr>
      <w:r>
        <w:rPr>
          <w:rFonts w:ascii="Times New Roman"/>
          <w:b w:val="false"/>
          <w:i w:val="false"/>
          <w:color w:val="000000"/>
          <w:sz w:val="28"/>
        </w:rPr>
        <w:t>
      13. Социальная помощь прекращается в случаях:</w:t>
      </w:r>
    </w:p>
    <w:bookmarkEnd w:id="141"/>
    <w:bookmarkStart w:name="z148" w:id="142"/>
    <w:p>
      <w:pPr>
        <w:spacing w:after="0"/>
        <w:ind w:left="0"/>
        <w:jc w:val="both"/>
      </w:pPr>
      <w:r>
        <w:rPr>
          <w:rFonts w:ascii="Times New Roman"/>
          <w:b w:val="false"/>
          <w:i w:val="false"/>
          <w:color w:val="000000"/>
          <w:sz w:val="28"/>
        </w:rPr>
        <w:t>
      1) смерти получателя;</w:t>
      </w:r>
    </w:p>
    <w:bookmarkEnd w:id="142"/>
    <w:bookmarkStart w:name="z149" w:id="14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3"/>
    <w:bookmarkStart w:name="z150" w:id="1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4"/>
    <w:bookmarkStart w:name="z151" w:id="14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5"/>
    <w:bookmarkStart w:name="z152" w:id="14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Типовых правил.</w:t>
      </w:r>
    </w:p>
    <w:bookmarkStart w:name="z154" w:id="14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47"/>
    <w:bookmarkStart w:name="z155" w:id="148"/>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48"/>
    <w:bookmarkStart w:name="z156" w:id="149"/>
    <w:p>
      <w:pPr>
        <w:spacing w:after="0"/>
        <w:ind w:left="0"/>
        <w:jc w:val="both"/>
      </w:pPr>
      <w:r>
        <w:rPr>
          <w:rFonts w:ascii="Times New Roman"/>
          <w:b w:val="false"/>
          <w:i w:val="false"/>
          <w:color w:val="000000"/>
          <w:sz w:val="28"/>
        </w:rPr>
        <w:t>
      14.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9"/>
    <w:bookmarkStart w:name="z157" w:id="150"/>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0"/>
    <w:bookmarkStart w:name="z158" w:id="151"/>
    <w:p>
      <w:pPr>
        <w:spacing w:after="0"/>
        <w:ind w:left="0"/>
        <w:jc w:val="both"/>
      </w:pPr>
      <w:r>
        <w:rPr>
          <w:rFonts w:ascii="Times New Roman"/>
          <w:b w:val="false"/>
          <w:i w:val="false"/>
          <w:color w:val="000000"/>
          <w:sz w:val="28"/>
        </w:rPr>
        <w:t>
      16.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1"/>
    <w:bookmarkStart w:name="z159" w:id="15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52"/>
    <w:bookmarkStart w:name="z160" w:id="153"/>
    <w:p>
      <w:pPr>
        <w:spacing w:after="0"/>
        <w:ind w:left="0"/>
        <w:jc w:val="both"/>
      </w:pPr>
      <w:r>
        <w:rPr>
          <w:rFonts w:ascii="Times New Roman"/>
          <w:b w:val="false"/>
          <w:i w:val="false"/>
          <w:color w:val="000000"/>
          <w:sz w:val="28"/>
        </w:rPr>
        <w:t>
      17.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3"/>
    <w:bookmarkStart w:name="z161" w:id="154"/>
    <w:p>
      <w:pPr>
        <w:spacing w:after="0"/>
        <w:ind w:left="0"/>
        <w:jc w:val="both"/>
      </w:pPr>
      <w:r>
        <w:rPr>
          <w:rFonts w:ascii="Times New Roman"/>
          <w:b w:val="false"/>
          <w:i w:val="false"/>
          <w:color w:val="000000"/>
          <w:sz w:val="28"/>
        </w:rPr>
        <w:t>
      18.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4"/>
    <w:bookmarkStart w:name="z162" w:id="155"/>
    <w:p>
      <w:pPr>
        <w:spacing w:after="0"/>
        <w:ind w:left="0"/>
        <w:jc w:val="both"/>
      </w:pPr>
      <w:r>
        <w:rPr>
          <w:rFonts w:ascii="Times New Roman"/>
          <w:b w:val="false"/>
          <w:i w:val="false"/>
          <w:color w:val="000000"/>
          <w:sz w:val="28"/>
        </w:rPr>
        <w:t>
      по единовременным выплатам – ежедневно;</w:t>
      </w:r>
    </w:p>
    <w:bookmarkEnd w:id="155"/>
    <w:bookmarkStart w:name="z163" w:id="15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6"/>
    <w:bookmarkStart w:name="z164" w:id="157"/>
    <w:p>
      <w:pPr>
        <w:spacing w:after="0"/>
        <w:ind w:left="0"/>
        <w:jc w:val="both"/>
      </w:pPr>
      <w:r>
        <w:rPr>
          <w:rFonts w:ascii="Times New Roman"/>
          <w:b w:val="false"/>
          <w:i w:val="false"/>
          <w:color w:val="000000"/>
          <w:sz w:val="28"/>
        </w:rPr>
        <w:t>
      19.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7"/>
    <w:bookmarkStart w:name="z165" w:id="158"/>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58"/>
    <w:bookmarkStart w:name="z166" w:id="15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9"/>
    <w:bookmarkStart w:name="z167" w:id="160"/>
    <w:p>
      <w:pPr>
        <w:spacing w:after="0"/>
        <w:ind w:left="0"/>
        <w:jc w:val="both"/>
      </w:pPr>
      <w:r>
        <w:rPr>
          <w:rFonts w:ascii="Times New Roman"/>
          <w:b w:val="false"/>
          <w:i w:val="false"/>
          <w:color w:val="000000"/>
          <w:sz w:val="28"/>
        </w:rPr>
        <w:t>
      20.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0"/>
    <w:bookmarkStart w:name="z168" w:id="161"/>
    <w:p>
      <w:pPr>
        <w:spacing w:after="0"/>
        <w:ind w:left="0"/>
        <w:jc w:val="both"/>
      </w:pPr>
      <w:r>
        <w:rPr>
          <w:rFonts w:ascii="Times New Roman"/>
          <w:b w:val="false"/>
          <w:i w:val="false"/>
          <w:color w:val="000000"/>
          <w:sz w:val="28"/>
        </w:rPr>
        <w:t>
      21.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1"/>
    <w:bookmarkStart w:name="z169" w:id="162"/>
    <w:p>
      <w:pPr>
        <w:spacing w:after="0"/>
        <w:ind w:left="0"/>
        <w:jc w:val="both"/>
      </w:pPr>
      <w:r>
        <w:rPr>
          <w:rFonts w:ascii="Times New Roman"/>
          <w:b w:val="false"/>
          <w:i w:val="false"/>
          <w:color w:val="000000"/>
          <w:sz w:val="28"/>
        </w:rPr>
        <w:t>
      22.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2"/>
    <w:bookmarkStart w:name="z170" w:id="163"/>
    <w:p>
      <w:pPr>
        <w:spacing w:after="0"/>
        <w:ind w:left="0"/>
        <w:jc w:val="both"/>
      </w:pPr>
      <w:r>
        <w:rPr>
          <w:rFonts w:ascii="Times New Roman"/>
          <w:b w:val="false"/>
          <w:i w:val="false"/>
          <w:color w:val="000000"/>
          <w:sz w:val="28"/>
        </w:rPr>
        <w:t>
      23.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Приозерского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20 мая 2025 года</w:t>
            </w:r>
            <w:r>
              <w:br/>
            </w:r>
            <w:r>
              <w:rPr>
                <w:rFonts w:ascii="Times New Roman"/>
                <w:b w:val="false"/>
                <w:i w:val="false"/>
                <w:color w:val="000000"/>
                <w:sz w:val="20"/>
              </w:rPr>
              <w:t>№ 28/216</w:t>
            </w:r>
          </w:p>
        </w:tc>
      </w:tr>
    </w:tbl>
    <w:bookmarkStart w:name="z172" w:id="164"/>
    <w:p>
      <w:pPr>
        <w:spacing w:after="0"/>
        <w:ind w:left="0"/>
        <w:jc w:val="left"/>
      </w:pPr>
      <w:r>
        <w:rPr>
          <w:rFonts w:ascii="Times New Roman"/>
          <w:b/>
          <w:i w:val="false"/>
          <w:color w:val="000000"/>
        </w:rPr>
        <w:t xml:space="preserve"> Перечень некоторых решений Приозерского городского маслихата признаваемых утратившими силу</w:t>
      </w:r>
    </w:p>
    <w:bookmarkEnd w:id="164"/>
    <w:bookmarkStart w:name="z173"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от 22 декабря 2023 года № 12/74 "Об утверждении Правил оказания социальной помощи, установления ее размеров и определения перечня отдельных категорий нуждающихся граждан города Приозерск" (зарегистрировано в Реестре государственной регистрации нормативных правовых актов под № 6538-09 ).</w:t>
      </w:r>
    </w:p>
    <w:bookmarkEnd w:id="165"/>
    <w:bookmarkStart w:name="z174"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от 8 августа 2024 года № 19/150 "О внесении изменений и дополнений в решение Приозерского городского маслихата от 22 декабря 2023 года № 12/74 "Об утверждении Правил оказания социальной помощи, установления ее размеров и определения перечня отдельных категорий нуждающихся граждан города Приозерск" (зарегистрировано в Реестре государственной регистрации нормативных правовых актов под № 6631-09).</w:t>
      </w:r>
    </w:p>
    <w:bookmarkEnd w:id="166"/>
    <w:bookmarkStart w:name="z175" w:id="1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от 3 декабря 2024 года № 23/172 "О внесении дополнения в решение Приозерского городского маслихата от 22 декабря 2023 года № 12/74 "Об утверждении Правил оказания социальной помощи, установления ее размеров и определения перечня отдельных категорий нуждающихся граждан города Приозерск" (зарегистрировано в Реестре государственной регистрации нормативных правовых актов под № 6691-09) номер поменять.</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