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2664" w14:textId="af62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Приозерск от 16 марта 2021 года № 10/30 "Об утверждении правил применения поощрений государственных служащих аппарата акима и местных исполнительных органов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11 марта 2025 года № 8/37. Зарегистрировано Департаментом юстиции Карагандинской области 14 марта 2025 года № 6733-09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16 марта 2021 года №10/30 "Об утверждении правил применения поощрений государственных служащих аппарата акима и местных исполнительных органов города Приозерск" (зарегистрировано в Реестре государственной регистрации нормативных правовых актов за № 6254).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