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6958" w14:textId="97b6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27 марта 2024 года № 10/101 "Об определении размера и порядка оказания жилищной помощи населению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19 июня 2025 года № 24/216. Зарегистрировано в Министерстве юстиции Республики Казахстан 30 июня 2025 года № 36353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определении размера и порядка оказания жилищной помощи населению Шетского района" от 27 марта 2024 года №10/101 (зарегистрировано в Реестре государственной регистрации нормативных правовых актов за №6584-09)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и порядке оказания жилищной помощи в Шетском районе,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