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b41" w14:textId="0e44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26 ноября 2021 года № 81/03 "Об определении и утверждении мест размещения нестационарных торговых объектов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апреля 2025 года № 40/01. Зарегистрировано Департаментом юстиции Карагандинской области 16 апреля 2025 года № 6753-09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26 ноября 2021 года № 81/03 "Об определении и утверждении мест размещения нестационарных торговых объектов на территории Осакаровского района" (зарегистрировано в Реестре государственной регистрации нормативных правовых актов № 25565)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Осакаровского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81/03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Осакаровского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Осакаровка, улица Сельхозснабская, напротив магазина "Автозапчасти"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"Барс"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Осакаровка, улица Достык, 38, от дороги до ограждения потребительского кооператива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Молодежный, улица Мира, возле торгового дома "Виклик"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"Виклик"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округ, село Трудовое, улица Юбилейная, 9,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а также объекты общественного питания отсутствуют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Жансары, село Аманконыр, улица Бейбітшілік, справа от жилого дома 9, напротив магазина "Жаңа"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"Жаңа"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Карагайлы, село Карагайлы, улица Кооперативная, 29, напротив магазина "Олжас"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торговля (одежда, обувь, текстиль)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"Олжас"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улица Центральная 19, напротив строительного магазина "Мастер"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"Асем", магазин "Горячий хлеб"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Есиль, улица Литвинская, слева от магазина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Колхозное, улица Советская, справа от магазина "Дарья"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округ, село Родниковское, улица Абая, напротив жилого дома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Сункар, село Сункар, улица Кирова, справа от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"Ирина", магазин индивидуального предпринимателя "Костелей"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округ, село Шидерты, улица Строительная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округ, село Садовое, улица Целинная, справа от магазина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Сарыозек, село Сарыозек, улица Дінмұхамед Қонаева, справа от магазина "Ақжолтай"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"Ақжолтай"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Озерное, улица Абая 13, напротив здания бывшего магазина "Промтоварный"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Магазин "Чайка"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округ, село Николаевка, улица Садовая 21 напротив магазина "Калугин"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индивидуальных предпринимателей "Дзюбин", "Казунина", "Калугин"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округ, село Пионерское, улица Центральная 41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"Софья"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округ, село Маржанкөл, улица Мира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"Абдрахманова"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округ, село Батпак, улица Абая 37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"Фролова Л.И."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Пионерский сельский округ, село Приишимское, улица Центральная 21, площадь между зданием столовой "Приишимское" и зданием развлекательно-досугового центра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"Надежда"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Кундуздинский сельский округ, село Шункыркол, улица Тәуелсіздік 8, напротив здания тойханы "Рахат"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торговля (одежда, обувь, текстиль)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округ, село Мирное, улица Мира 14,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"Меркулова"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Жұлдыз, улица Қаныш Сәтбаева, 10А, площадь перед зданием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"Бердигулова"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округ, село Қаратомар, улица Әл-Фараби 7, напротив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