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6cb3" w14:textId="e396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Осакаровскому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4 апреля 2025 года № 32/321. Зарегистрировано Департаментом юстиции Карагандинской области 8 апреля 2025 года № 6748-09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по Осакаровскому району в местах размещения туристов, за исключением хостелов, гостевых домов, арендного жилья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