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6983" w14:textId="2ac6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12 февраля 2025 года № 30/290. Зарегистрировано Департаментом юстиции Карагандинской области 13 февраля 2025 года № 6714-09.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Осакаровского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30/290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оказание социальной помощи;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постоянно проживающих на территории Осакаровского района.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Типовыми правилами.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предоставляется единовременно и (или) периодически (ежемесячно, ежеквартально, 1 раз в полугодие, 1 раз в год).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мая - День защитника Отечества в Республике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– День Победы;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октября – День пожилых людей;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25 октября – День Республики;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16 декабря – День Независимости.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Осакаровского районного маслихата Карагандинской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33/328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 следующим категориям граждан: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единовременно в размере – 200 000 (двести тысяч) тенге;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 - единовременно в размере – 200 000 (двести тысяч)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единовременно в размере – 200 000 (двести тысяч) тенге;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совершавшие вылеты на боевые задания в Афганистан с территории бывшего Союза ССР - единовременно в размере – 200 000 (двести тысяч) тенге;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- единовременно в размере – 200 000 (двести тысяч) тенге;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единовременно в размере – 200 000 (двести тысяч) тенге;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награжденные подвесками "Алтын алқа", "Күміс алқа" и получившие ранее звание "Мать-героиня" и награжденные орденами "Материнская слава" I и II степени, а также многодетным семьям, имеющие в своем составе четырех и более совместно проживающих несовершеннолетних детей - единовременно в размере – 20 000 (двадцать тысяч) тенге;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в Республике Казахстан - 7 мая;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единовременно в размере – 200 000 (двести тысяч)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единовременно в размере – 200 000 (двести тысяч)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принимавших участие в урегулировании межэтнического конфликта в Нагорном Карабахе в период с 1986 по 1991 годы - единовременно в размере – 200 000 (двести тысяч)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единовременно в размере – 200 000 (двести тысяч)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единовременно в размере – 2 000 000 (два миллиона) тенге;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единовременно в размере – 2 000 000 (два миллиона)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единовременно в размере – 200 000 (двести тысяч)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единовременно в размере – 200 000 (двести тысяч)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– 100 000 (сто тысяч)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– 100 000 (двести тысяч)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единовременно в размере – 200 000 (двести тысяч)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приравненных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единовременно в размере – 50 000 (пятьдесят тысяч)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единовременно в размере – 50 000 (пятьдесят тысяч)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пожилых людей - 1 октября: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семидесяти лет и старше - единовременно в размере – 20 000 (двадцать тысяч) тенге;</w:t>
      </w:r>
    </w:p>
    <w:bookmarkEnd w:id="61"/>
    <w:bookmarkStart w:name="z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Республики – 25 октября:</w:t>
      </w:r>
    </w:p>
    <w:bookmarkEnd w:id="62"/>
    <w:bookmarkStart w:name="z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группы - единовременно в размере – 30 000 (двадцать тысяч) тенге;</w:t>
      </w:r>
    </w:p>
    <w:bookmarkEnd w:id="63"/>
    <w:bookmarkStart w:name="z4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- единовременно в размере – 40 000 (двадцать тысяч) тенге;</w:t>
      </w:r>
    </w:p>
    <w:bookmarkEnd w:id="64"/>
    <w:bookmarkStart w:name="z4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- 16 декабря:</w:t>
      </w:r>
    </w:p>
    <w:bookmarkEnd w:id="65"/>
    <w:bookmarkStart w:name="z4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принимавшие участие в событиях 17-18 декабря 1986 года в Казахстане, реабилитированные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единовременно в размере – 400 000 (четыреста тысяч) тенге.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Осакаровского районного маслихата Карагандинской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33/328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граждан оказывается единовременно и (или) периодически (ежемесячно, ежеквартально, 1 раз в полугодие):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порога однократного размера прожиточного минимума – единовременно в размере – 10 (десять) месячных расчетных показателей;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по месту возникновения стихийного бедствия, в течении шести месяцев с момента возникновения данной ситуации одному из собственников жилья (жилого строения), без учета среднедушевого дохода – единовременно в размере – 100 (сто) месячных расчетных показателей;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пожара по месту возникновения пожара, в течении шести месяцев с момента возникновения данной ситуации одному из собственников жилья (жилого строения), без учета среднедушевого дохода – единовременно в размере – 200 (двести) месячных расчетных показателей;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на приобретение твердого топлива одиноко проживающим престарелым лицам, достигшим пенсионного возраста и лицам с инвалидностью, не имеющих по месту проживания трудоспособных совершеннолетних детей, проживающим в частных жилых домах с местным (печным) отоплением, являющимся его собственниками, при отсутствии у них и членов семьи другого жилья и наличии среднедушевого дохода, не превышающего 3 (трех) прожиточных минимумов, установленного на соответствующий финансовый год – единовременная выплата в размере 16 (шестнадцать) месячных расчетных показателей на отопительный сезон;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твердого топлива малообеспеченным семьям (гражданам), проживающим в частных жилых домах с местным (печным) отоплением, являющимся его собственниками, при отсутствии у них и членов семьи другого жилья и наличии среднедушевого дохода, не превышающего 1 (одного) прожиточного минимума, установленного на соответствующий финансовый год – единовременная выплата в размере 16 (шестнадцать) месячных расчетных показателей на отопительный сезон;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отдельным категориям нуждающихся граждан,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тяжелым материальным положением – единовременно в размере 3 (трех) месячных расчетных показателей, с учетом среднедушевого дохода, не превышающего порога в однократном отношении к прожиточному минимуму;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туберкулез, выплачивается один раз в квартал без учета среднедушевого дохода в размере 15 000 (пятнадцать тысяч) тенге;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злокачественные новообразования, синдром приобретенного иммунного дефицита выплачивается единовременно без учета среднедушевого дохода в размере 50 000 (пятьдесят тысяч) тенге;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хронической почечной недостаточностью, находящихся на хронодиализе, выплачивается единовременно без учета среднедушевого дохода в размере 15 (пятнадцать) месячных расчетных показателя;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вызванная вирусом иммунодефицита человека, состоящих на диспансерном учете, социальная помощь выплачивается ежемесячно без учета среднедушевого дохода в размере 2 (двух) кратном размере величины прожиточного минимума установленного на соответствующий финансовый год законом о республиканском бюджете;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возмещение затрат на родительские взносы в размере 50% один раз в полугодие семьям с детьми с инвалидностью и многодетным семьям, имеющим детей, воспитывающихся и обучающихся в дошкольных организациях образования Осакаровского района;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ветеранах" ветеранам без учета доходов на возмещение затрат на санаторно-курортное лечение не более 14 дней 1 раз в год, но не более гарантированной суммы санаторно-курортного лечения, установленной для лиц с инвалидностью;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 с инвалидностью и лицам, сопровождающим лиц с инвалидностью первой группы на санаторно-курортное лечение единовременно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местными исполнительными органами.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Социальная помощь оказывается в порядке и сроки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Отказ в оказании социальной помощи осуществляется в случаях: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бюджетом Осакаровского района на текущий финансовый год.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распространяется на выплату социальной помощи, назначенной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Правил.</w:t>
      </w:r>
    </w:p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со следующего месяца после наступления указанных обстоятельств.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 даты наступления указанных обстоятельств.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30/290</w:t>
            </w:r>
          </w:p>
        </w:tc>
      </w:tr>
    </w:tbl>
    <w:bookmarkStart w:name="z1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Осакаровского районного маслихата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31 октября 2023 года №12/110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6511-09).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17 июля 2024 года №22/216 "О внесении изменений и дополнения в решение Осакаровского районного маслихата от 31 октября 2023 года №12/110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№6625-09).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28 августа 2024 года №23/219 "О внесении изменений в решение Осакаровского районного маслихата от 31 октября 2023 года №12/110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№6645-09).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