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5f5c6" w14:textId="4b5f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29 апреля 2025 года № 159. Зарегистрировано Департаментом юстиции Карагандинской области 5 мая 2025 года № 6766-09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Нуринского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 августа 2024 года № 107 "Об утверждении Правил оказания социальной помощи, установления ее размеров и определения перечня отдельных категорий нуждающихся граждан Нуринского района" (зарегистрировано в Реестре государственной регистрации нормативных правовых актов за № 6630-09).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Нуринского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Социальным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МИО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местный исполнительный орган района, осуществляющий оказание социальной помощи;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полугодие, 1 раз в год).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и памятных дат для оказания социальной помощи: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ограниченного контингента советских войск из Демократической Республики Афганистан;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– Международный женский день;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26 апреля – День памяти ликвидации аварии на Чернобыльской атомной электростанции;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7 мая – День защитника Отечества;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мая – День Победы;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– День Конституции Республики Казахстан;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– День пожилых людей;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25 октября – День Республики;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16 декабря – День Независимости Республики Казахстан.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Участковые и специальные комиссии осуществляют свою деятельность на основании положений, утверждаемых местными исполнительными органами.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к праздничным дням и памятным датам оказывается единовременно следующим категориям граждан: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–15 февраля: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единовременно в размере – 200 000 (двести тысяч)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единовременно в размере – 200 000 (двести тысяч)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единовременно в размере – 200 000 (двести тысяч)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призывавшиеся на учебные сборы и направлявшиеся в Афганистан в период ведения боевых действий – единовременно в размере – 200 000 (двести тысяч)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награжденные подвесками "Алтын алқа", "Күміс алқа" и получившие ранее звание "Матери-героиня" и награжденные орденами "Материнская слава" I и II степени, а также многодетным семьям, имеющие в своем составе четырех и более совместно проживающих несовершеннолетних детей - единовременно в размере – 20 000 (двадцать тысяч)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памяти ликвидации аварии на Чернобыльской атомной электростанции – 26 апреля: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единовременно в размере – 200 000 (двести тысяч)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инвалидность которым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в размере – 200 000 (двести тысяч)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- 7 Мая: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единовременно в размере – 200 000 (двести тысяч)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единовременно в размере – 200 000 (двести тысяч)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единовременно в размере – 200 000 (двести тысяч)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единовременно в размере – 200 000 (двести тысяч)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мая: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лиц начальствующего и рядового состава, призванных на сборы военнообязанных Министерства обороны, органов внутренних дел и государственной безопасности бывшего Союза Советских Социалистических Республик (далее – Союза ССР), погибших (умерших) во время выполнения задач по охране общественного порядка при чрезвычайных обстоятельствах, связанных с антиобщественными проявлениями – единовременно в размере – 100 000 (сто тысяч)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единовременно в размере – 50 000 (пятьдесят тысяч)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единовременно в размере – 200 000 (двести тысяч)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лица с инвалидностью Великой Отечественной войны или лицам, приравненным по льготам к лицам с инвалидностью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– единовременно в размере – 50 000 (пятьдесят тысяч)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– единовременно в размере – 200 000 (двести тысяч) тенге;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единовременно в размере – 100 000 (сто тысяч) тенге;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Конституции Республики Казахстан – 30 августа: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І, ІІ, ІІІ группы – единовременно в размере – 30 000 (тридцать тысяч)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День пожилых людей – 1 октября: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пенсионерам, достигшие возраста 70 лет и старше – единовременно в размере – 20 000 (двадцать тысяч)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25 октября – День Республики;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– единовременно в размере – 50 000 (пятьдесят тысяч) тенге;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Независимости Республики Казахстан – 16 декабря: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реабилитированным гражданам, привлеченных к ответственности за участие в событиях 17-18 декабря 1986 года в Казахстане, имеющим статус жертвы политических репрессий лет – единовременно в размере – 400 000 (четыреста тысяч) тенге;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единовременно в размере – 400 000 (четыреста тысяч) тенге.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области.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следующим отдельным категориям нуждающихся граждан: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15 (пятнадцать) месячных расчетных показателей;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на основании подтверждающего документа с отдела по чрезвычайным ситуациям, в течении шести месяцев с момента наступления стихийного бедствия или пожара без учета среднедушевого дохода – единовременная выплата до 100 (сто) месячных расчетных показателей;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– единовременная выплата, с учетом среднедушевого дохода, не превышающего порога в однократном отношении к прожиточному минимуму в размере 7 (семь) месячных расчетных показателей;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оперативное лечение (операция) на основании копии выписного эпикриза из медицинского учреждения –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злокачественные новообразования, в период стационарного лечения выплачивается - единовременно без учета среднедушевого дохода в размере 14 (четырнадцать) месячных расчетных показателей;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на соответствующий финансовый год;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 хронической почечной недостаточностью, находящихся на хронодиализе, социальная помощь выплачивается - единовременно без учета среднедушевого дохода в размере 10 (десять) месячных расчетных показателей;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остальным лицам с социально значимыми заболеваниями,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Министра здравоохранения Республики Казахстан от 23 сентября 2020 года № ҚР ДСМ-108/2020 "Об утверждении перечня социально значимых заболеваний" (зарегистрировано в Реестре государственной регистрации нормативных правовых актов под № 21263) социальная помощь выплачивается - единовременно с учетом среднедушевого дохода, не превышающего порога в однократном отношении к прожиточному минимуму в размере 10 (десять) месячных расчетных показателей;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погребение военнослужащим, принимавшим участие в боевых действиях в Афганистане, при прохождении воинской службы - единовременно без учета среднедушевого дохода в размере 150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возмещение затрат по сопровождению ребенка с инвалидностью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затрат по сопровождению лица с инвалидностью первой группы на санаторно-курортное лечение в размере 70% от гарантированной суммы на время пребывания в санаторно-курортной организации;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возмещение затрат на родительские взносы в размере 50% один раз в полугодие семьям с детьми с инвалидностью и многодетным семьям, имеющим детей, воспитывающихся и обучающихся в дошкольных организациях образования Нуринского района без истребования заявлений от получателей;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приобретение твердого топлива пенсионерам по возрасту, лицам предпенсионного возраста, лицам с инвалидностью, детям с инвалидностью, многодетным матерям и многодетным семьям, гражданам, получающим государственное пособие по случаю потери кормильца, неполным семьям проживающим в частных жилых домах с местным (печным) отоплением, являющимся его собственниками (нанимателями) либо членами семьи собственника (нанимателя), при отсутствии у них и членов семьи другого жилья и наличии среднедушевого дохода, не превышающего 2 (два) прожиточных минимумов, установленного на соответствующий финансовый год - единовременная выплата в размере 16 (шестнадцать) месячных расчетных показателей на отопительный сезон;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возмещение затрат на санаторно-курортное лечение не более 14 дней 1 раз в год без учета доходов, но не более гарантированной суммы санаторно-курортного лечения, установленной для лиц с инвалидностью на основании подтверждающих документов (акта выполненных работ, счета-фактуры и фискального чека оплаты) ветеранам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"О ветеранах".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на санаторно-курортное лечение ветеранам с инвалидностью, которым разработана индивидуальная программа абилитации и реабилитации (ИПАР) на санаторно-курортное лечение, не выплачивается.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оплату коммунальных услуг и приобретение топлива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1986-1987 годах, лицам, инвалидность которым установлена вследствие катастрофы на Чернобыльской атомной электростанции и других радиационных катастроф,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единовременно без учета доходов в размере 12 (двенадцать) месячных расчетных показателей, без истребования заявлений от граждан, по спискам представленным филиалом Государственная корпорация на отопительный сезон в октябре месяце.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Социальная помощь к праздничным дням и памятным датам оказывается без истребования заявлений от получателей.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местными исполнительными органами.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формируются на основании запроса в Государственную корпорацию либо иные организации, либо в электронном виде из информационных систем уполномоченного государственного органа.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Социальная помощь оказывается в порядке и сроки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Отказ в оказании социальной помощи осуществляется в случаях: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(семьи), установленного местными представительными органами порога для оказания социальной помощи;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из информационной системы уполномоченного государственного органа сведений, подтверждающих факты назначения, осуществления выплат, подачи заявления на назначение социальной помощи по данному основанию.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Финансирование расходов на предоставление социальной помощи осуществляется в пределах средств, предусмотренных бюджетом Нуринского района на текущий финансовый год.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переводит в Государственную корпорацию суммы социальной помощи.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перечисляет суммы социальной помощи, полученные от уполномоченного органа по оказанию социальной помощи, на банковские счета получателей социальной помощи.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 не распространяется на выплату социальной помощи, назначенной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настоящих Правил.</w:t>
      </w:r>
    </w:p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со следующего месяца после наступления указанных обстоятельств.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социальной помощи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подпунктах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прекращается с даты наступления указанных обстоятельств.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граждан, являющихся (активных) получателями пенсий и пособий.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по получателям пенсий и пособий на оказание социальной помощи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единовременным выплатам – ежедневно;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ежемесячным и ежеквартальным выплатам – к 29 числу месяца, предшествующего месяцу выплаты.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сумм, предусмотренных заявкой о сумме потребности на выплату социальной помощи.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заявкам о суммах потребности на выплату социальной помощи, поступившим 27 числа месяца, уполномоченный орган по оказанию социальной помощи перечисляет денежные средства в Государственную корпорацию не ранее первого числа месяца выплаты.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дней, следующих за днем получения сведений из уполномоченной организации по выплате социальной помощи, вносит соответствующие изменения в информационную систему.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(выплаченные) суммы социальной помощи, поступившие на счет Государственной корпорации.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Оплата банковских услуг, связанных с выплатой социальной помощи, осуществляется за счет средств местных бюджетов на основании договора, заключаемого между Государственной корпорацией и уполномоченным органом по оказанию социальной помощи.</w:t>
      </w:r>
    </w:p>
    <w:bookmarkEnd w:id="12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