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dd2b" w14:textId="049d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Каркаралинского районного маслихата от 16 мая 2024 года № VIII-22/166 "Об утверждении Правил оказания социальной помощи, установления ее размеров и определения перечня отдельных категорий нуждающихся граждан Каркаралинского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27 февраля 2025 года № VIII-33/256. Зарегистрировано Департаментом юстиции Карагандинской области 28 февраля 2025 года № 6724-09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16 мая 2024 года "Об утверждении Правил оказания социальной помощи, установления ее размеров и определения перечня отдельных категорий нуждающихся граждан Каркаралинского района" № VIII-22/166 (зарегистрировано в Реестре государственной регистрации нормативных правовых актов за 6598-09)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Каркаралинского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№VIII-33/256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VIII-22/166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Каркаралинского района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Каркаралинского района (далее -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Каркаралинского района.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 1 раз в год: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– День памяти ликвидации аварии на Чернобыльской атомной электростанции;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 июля – День Столицы;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30 августа – День Конституции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 октября – День пожилых людей;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25 октября – День Республики;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16 декабря – День Независимости.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положения, утверждаемого Карагандинским областным МИО.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в виде денежных выплат следующим категориям граждан: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ССР;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ликвидации аварии на Чернобыльской атомной электростанции - 26 апреля: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участвовашим непосредственно в ядерных испытаниях;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- 7 мая: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а именно: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таджико-афганском участке в период с сентября 1992 года по февраль 2001 года;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Советстких Социалистических Республик (далее – Союза ССР), партизанам и подпольщикам Великой Отечественной войны;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аэдромов;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боевых действиях против фашисткой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антифашистких формирований;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именно: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военнослужащих, а именно: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семьи погибших работников госпиталей и больниц города Ленинграда;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 другим иждивенцам погибшего (пропавшего без вести, умершего), которым в связи с этим выплачивается государственное социальное пособие по случаю потери кормильца;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(супругу), не вступившая (вступивший) в повторный брак;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признавашихся лицами с инвалидностью в результате общего заболевания, трудового увечья и других причин (за исключением противоправных), которые не вступили в повторный брак;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Столицы - 6 июля: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с семи до восемнадцати лет первой, второй, третьей групп;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- 30 августа: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сиротам, детям, оставшимся без попечения родителей;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- 1 октября: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75 лет и старше;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- 25 октября: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- 16 декабря: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дел.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Предельные размеры и кратность оказания социальной помощи отдельным категориям нуждающихся граждан при наступлении трудной жизненной ситуации: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находящимся в трудной жизненной ситуации с учетом среднедушевого дохода, не превышающего порога в однократном отношении к прожиточному минимуму: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тяжелым материальным положением – 1 раз в год, предельный размер 13 (тринадцать) месячных расчетных показатей;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документирование – единовременно, предельный размер 10 (десять) месячных расчетных показателей;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аварийного жилья – единовременно, предельный размер 13 (тринадцать) месячных расчетных показателей;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освобожденным из мест лишения свободы, находящимся на учете службы пробации без учета среднедушевого дохода, в течении шести месяцев с момента наступления трудной жизненной ситуации – единовременно, предельный размер 15 (пятнадцать) месячных расчетных показателей;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причинение ущерба гражданину (семье) либо его имуществу вследствие стихийного бедствия или пожара без учета среднедушевого дохода – единовременно, предельный размер 100 (сто) месячных расчетных показателей;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социально-значимым заболеванием (туберкулез, болезнь, вызванная вирусом иммунодефицита человека (ВИЧ), злокачественные новообразования) без учета среднедушевого дохода – один раз в год, предельный размер 15 (пятнадцать) месячных расчетных показателя.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сопровождающим лиц с инвалидностью первой группы на санаторно-курортное лечение, имеющих индивидуальную программу абилитации и реабилитации на санаторно-курортное лечение, которые выбрали путевку на санаторно-курортное лечение через Портал социальных услуг, единовременно, без учета среднедушевого дохода в размере семидесяти процентов от гарантированной суммы, предоставляемой в качестве возмещения стоимости санаторно- курортного лечения за фактическое пребывание в санатории, определяемой уполномоченным органом в области социальной защиты населения, один раз в год;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возраста), воспитывающихся и обучающихся в дошкольных организациях образования Каркаралинского района на во, змещение затрат на родительские взносы в размере пятидесяти процентов, один раз в полугодие по списку утверждаемому МИО по представлению государственным учреждением "Отдел образования Каркаралинского района" управления образования Карагандинской области" без истребования заявлений от получателей.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твердого топлива одиноким лицам, одинокопроживающим престарелым лицам, достигшим пенсионного возраста и лицам с инвалидностью, не имеющих по месту проживания трудоспособных совершеннолетних детей, постоянно зарегистрированным и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2,5 (два с половиной) прожиточных минимумов, установленного на соответствующий финансовый год – единовременная выплата в размере 16 (шестнадцать) месячных расчетных показателей на отопительный сезон;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твердого топлива малообеспеченным семьям (гражданам), постоянно зарегистрированным и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1 (одного) прожиточного минимума, установленного на соответствующий финансовый год – единовременная выплата в размере 16 (шестнадцать) месячных расчетных показателей на отопительный сезон;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социальной помощи без учета среднедушевого дохода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 на возмещение затрат на санаторно-курортное лечение не более 14 дней 1 раз в год, но не более гарантированной суммы санаторно-курортного лечения, установленной для лиц с инвалидностью на основании подтверждающих документов (акта выполненных работ, счета-фактуры и фискального чека оплаты).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санаторно-курортное лечение ветеранам с инвалидностью, которым разработана индивидуальная программа абилитации и реабилитации (ИПАР) на санаторное-курортное лечение, не выплачивается;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единовременная социальная помощь, на оплату коммунальных услуг и приобретение топлива оказывается: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12 (двенадцать) месячных расчетных показателей оказывается без учета среднедушевого дохода, без истребования заявлений от граждан, по спискам представленным филиалом Государственная корпорация один раз в год в отопительный сезон в октябре месяце.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Сроки обращения за социальной помощью при наступлении стихийного бедствия или пожара: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стихийного бедствия или пожара.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Предельный размер социальной помощи гражданам,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600000 (шестьсот тысяч)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30"/>
    <w:bookmarkStart w:name="z13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праздничным дням и памятным датам оказывается без истребования заявлений от получателей.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портала.";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Финансирование расходов на предоставление социальной помощи осуществляется в пределах средств, предусмотренных бюджетом Каркаралинского района на текущий финансовый год.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Каркаралинского района;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</w:t>
      </w:r>
    </w:p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2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