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c8b8" w14:textId="06cc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16 мая 2024 года № VIII-22/165 "Об определении размера и порядка оказания жилищной помощи в Каркаралинском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31 июля 2025 года № VIII-40/309. Зарегистрировано в Министерстве юстиции Республики Казахстан 6 августа 2025 года № 36583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16 мая 2024 года № VIII-22/165 "Об определении размера и порядка оказания жилищной помощи в Каркаралинском районе" (зарегистрировано в Реестре государственной регистрации нормативных правовых актов за 6599-09)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размере и порядке оказания жилищной помощи в Каркаралинском районе,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в размере 4 (четырех) процентов.";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Государственнному учреждению "Аппарат Каркаралинского районного маслихата"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государственном учреждении "Министерство юстиции Республики Казахстан";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Каркаралинского районного маслихата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Каркаралинского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