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07a4" w14:textId="8200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Бухар-Жырауского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5 марта 2025 года № 6. Зарегистрировано Департаментом юстиции Карагандинской области 7 марта 2025 года № 6730-09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сессии Бухар-Жырауского районного маслихата Карагандинской области от 31 октября 2014 года № 4 "Об утверждении Правил проведения раздельных сходов местного сообщества Бухар-Жырауского района" (зарегистрировано в Реестре государственной регистрации нормативных правовых актов за №2820);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Карагандинской области от 29 сентября 2022 года № 9 "О внесении изменений в решение 29 сессии Бухар-Жырауского маслихата от 31 октября 2014 года № 4 "Об утверждении Правил проведения раздельных сходов местного сообщества Бухар-Жырауского района".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