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24e8" w14:textId="9232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Бухар-Жырауского района от 03 декабря 2015 года № 47/02 "Об определении критериев по выбору видов отчуждения районного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21 февраля 2025 года № 16/01. Зарегистрировано Департаментом юстиции Карагандинской области 27 февраля 2025 года № 6722-09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Бухар-Жырауского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от 03 декабря 2015 года №47/02 "Об определении критериев по выбору видов отчуждения районного коммунального имущества" (зарегистрировано в Реестре государственной регистрации нормативных правовых актов № 3572).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Бухар - Жырауского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