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99f7" w14:textId="b3a9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27 января 2020 года № 1 "Об образовании избирательных участков на территории Бухар-Жырауского района"</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22 января 2025 года № 1. Зарегистрировано Департаментом юстиции Карагандинской области 27 января 2025 года № 6703-09</w:t>
      </w:r>
    </w:p>
    <w:p>
      <w:pPr>
        <w:spacing w:after="0"/>
        <w:ind w:left="0"/>
        <w:jc w:val="both"/>
      </w:pPr>
      <w:bookmarkStart w:name="z4" w:id="0"/>
      <w:r>
        <w:rPr>
          <w:rFonts w:ascii="Times New Roman"/>
          <w:b w:val="false"/>
          <w:i w:val="false"/>
          <w:color w:val="000000"/>
          <w:sz w:val="28"/>
        </w:rPr>
        <w:t>
      Аким Бухар-Жырауского района Карагандинской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27 января 2020 года №1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5691)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Бухар - Жырауского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Бухар-Жырауская районная</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Бухар - Жырауского района</w:t>
            </w:r>
            <w:r>
              <w:br/>
            </w:r>
            <w:r>
              <w:rPr>
                <w:rFonts w:ascii="Times New Roman"/>
                <w:b w:val="false"/>
                <w:i w:val="false"/>
                <w:color w:val="000000"/>
                <w:sz w:val="20"/>
              </w:rPr>
              <w:t>от 22 января 2025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w:t>
            </w:r>
            <w:r>
              <w:br/>
            </w:r>
            <w:r>
              <w:rPr>
                <w:rFonts w:ascii="Times New Roman"/>
                <w:b w:val="false"/>
                <w:i w:val="false"/>
                <w:color w:val="000000"/>
                <w:sz w:val="20"/>
              </w:rPr>
              <w:t>от 27 января 2020 года № 1</w:t>
            </w:r>
          </w:p>
        </w:tc>
      </w:tr>
    </w:tbl>
    <w:bookmarkStart w:name="z14" w:id="6"/>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расположение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Казыбек би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улица Нуркена Абдирова: 2, 4, 6, 8, 10, 12, 14.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Казыбек би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Сарыарка: 1, 2, 2А, 3, 4, 6, 7, 8, 9, 10, 11, 12, 13, 14, 14А, 15, 16, 17,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1, 1а, 2а, 2б, 2в, 2г, 3, 3а, 3б, 3в, 4, 4а,4б, 4В, 4д, 5, 5А, 5Б, 6, 6а, 6б, 7, 7а, 7В, 7Г, 8, 8В, 9, 10, 10а, 10б, 10в, 11, 11а, 11б, 13, 13а,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Джамбула: 1, 2, 3, 4, 6, 8, 9, 10, 10а, 11, 11а, 12, 13, 14, 15, 16, 17, 18, 19, 20, 21, 22, 23, 24, 25, 26, 27, 29, 31, 33, 35, 37, 39.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Мустафина: 1, 2, 3, 4, 5, 6, 7, 8, 9, 10, 11, 12, 13, 14, 15, 16, 17, 17а, 18, 19, 20, 21, 22, 23, 24. улица Байтерек: 2, 3, 4, 5, 6, 7, 8, 9, 11, 13, 15, 17,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2, 2а, 3, 4, 5, 8, 9, 10, 10а, 11, 12, 12а, 13, 15, 16, 17, 19,23,27,28.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Мәншүк Мәметова: 1, 2, 3, 5, 6, 7, 8, 8б, 8г, 8д, 9, 10, 11, 12, 13, 14, 15, 16, 17, 18, 19, 20, 21, 23,24, 25, 27, 28, 29, 30,30а, 31, 32а, 33, 35, 37, 39, 40, 41, 41а, 44, 45, 46,48.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Жумабек Ташенова: 2, 3, 4, 5, 6, 7, 8, 9, 10, 11, 12, 13, 14, 15, 16, 17,18, 19, 20, 22, 23, 24, 25, 26, 27, 28, 30, 32, 33,31.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Айтеке би: 1, 1а, 2, 3, 4, 5, 6, 7, 8, 9, 10, 11, 12, 13, 14, 15, 16,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1, 2, 3, 5, 6, 7, 8, 9, 10, 11, 12,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1, 2, 3, 4, 4А, 5, 6, 7, 8, 9, 9в, 9г, 10, 11, 14,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Доскей: 1, 2, 3, 4, 5, 6, 7, 8, 9, 10, 11, 12, 13, 14, 15, 16, 17, 18, 19, 20, 21, 22, 23, 25, 28, 30, 32, 34, 36, 38. </w:t>
            </w:r>
          </w:p>
          <w:p>
            <w:pPr>
              <w:spacing w:after="20"/>
              <w:ind w:left="20"/>
              <w:jc w:val="both"/>
            </w:pPr>
            <w:r>
              <w:rPr>
                <w:rFonts w:ascii="Times New Roman"/>
                <w:b w:val="false"/>
                <w:i w:val="false"/>
                <w:color w:val="000000"/>
                <w:sz w:val="20"/>
              </w:rPr>
              <w:t>
Улица Абылай хана: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Ботакара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имени Ю. Гагарина, улица Алихан Бокейхан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xml:space="preserve">
Улица Курмангазы: 1, 2, 4, 5, 6, 7, 8, 9, 10, 11, 12, 13, 14, 15, 16, 17, 18, 19, 20, 21, 22, 23, 24, 26 а, 27, 28, 29, 30, 31, 32, 33, 34, 35, 36, 37, 38, 39, 40, 41, 42, 43, 44, 45, 46, 48, 50, 52, 54, 56, 58, 60, 62, 64, 66, 68.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 1, 2а, 3, 4, 4А, 5, 5а, 6, 6а, 7, 8, 8а, 9, 10, 10а, 11, 12, 14, 15, 16, 17, 18, 18а, 19, 20, 21, 22, 23, 24, 25, 26, 27, 28, 29, 30, 32, 33, 34, 35, 36, 37, 37а, 37б, 38, 39, 40, 41, 41А, 42, 43, 44, 45, 46, 47, 48, 49, 50, 51, 51а, 53,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Алихан Бокейхан: 1, 1а, 2, 2а, 3, 3А, 4, 5, 6, 8, 10, 12, 14, 16, 16а, 16/2,16/3. 18, 20, 22, 24.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Нуринская: 3, 4, 5, 6, 7,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Шопанай: 2, 4, 5, 6, 7, 7а, 8, 9, 10, 11, 12, 13, 14, 15, 16, 17, 17а, 18, 19, 20, 21, 21Б,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Бауыржан Момышулы: 1, 3, 4, 5, 6, 7, 8, 9, 10, 11, 12, 14, 15, 16, 17, 18,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Сейфуллина: 1, 2, 3, 4, 5, 6, 7, 9, 10, 11, 12, 13, 14, 15, 16, 17, 18А, 19, 20, 22, 24, 25, 27, 28, 29,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2, 3, 4, 5, 6, 7, 8, 9, 10, 11, 12, 13, 14, 15, 16, 17, 18, 19, 20, 21, 22, 23, 24, 25, 26, 27, 27а, 28, 29, 29А, 30, 31, 32, 33, 33А, 35, 36, 37, 39, 40А.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Машһүр Жүсіп: 1, 2, 3, 4, 6, 7, 8, 9, 10, 11, 12, 13, 14, 15, 16, 17, 18, 19, 20, 23, 24, 25, 26, 27, 29, 30, 31, 32, 33, 36, 38, 39, 40, 41, 42, 44, 45, 46, 47, 49, 50, 51, 52, 52а, 53, 54, 55, 56, 57, 58, 59, 61, 63, 66, 67, 68, 69, 70, 72, 73, 74, 75, 76, 77, 78, 79, 80, 82,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Сатпаева: 1, 2, 3, 4, 5, 7, 8, 9, 10, 11, 12, 13, 14, 15, 16, 17, 18, 19, 20, 21, 22, 23, 24, 25, 26, 27, 28, 29, 30, 31, 32, 33, 34, 35, 36, 37, 39, 40, 41, 42, 43, 45, 46, 48, 50, 52, 53, 54, 55, 56, 57, 59, 60, 61, 63, 66, 67, 68, 69, 70, 71, 72, 73, 73а, 74, 75, 76, 77,78,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Торегожина: 2, 3А, 4, 7, 8, 9, 10,11,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Куляш Байсеитовой; 1, 2, 2а, 4, 6, 8, 10, 12, 13, 14, 16, 18, 20, 22, 24, 26.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Бухар-Жырау: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p>
            <w:pPr>
              <w:spacing w:after="20"/>
              <w:ind w:left="20"/>
              <w:jc w:val="both"/>
            </w:pPr>
            <w:r>
              <w:rPr>
                <w:rFonts w:ascii="Times New Roman"/>
                <w:b w:val="false"/>
                <w:i w:val="false"/>
                <w:color w:val="000000"/>
                <w:sz w:val="20"/>
              </w:rPr>
              <w:t>
станция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Петровской средней школы, улица Школьная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Петровский сельский округ:</w:t>
            </w:r>
          </w:p>
          <w:bookmarkEnd w:id="9"/>
          <w:p>
            <w:pPr>
              <w:spacing w:after="20"/>
              <w:ind w:left="20"/>
              <w:jc w:val="both"/>
            </w:pPr>
            <w:r>
              <w:rPr>
                <w:rFonts w:ascii="Times New Roman"/>
                <w:b w:val="false"/>
                <w:i w:val="false"/>
                <w:color w:val="000000"/>
                <w:sz w:val="20"/>
              </w:rPr>
              <w:t>
село Петровка.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Акжол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xml:space="preserve">
Петровский сельский округ: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Жанакала, </w:t>
            </w:r>
          </w:p>
          <w:p>
            <w:pPr>
              <w:spacing w:after="20"/>
              <w:ind w:left="20"/>
              <w:jc w:val="both"/>
            </w:pPr>
            <w:r>
              <w:rPr>
                <w:rFonts w:ascii="Times New Roman"/>
                <w:b w:val="false"/>
                <w:i w:val="false"/>
                <w:color w:val="000000"/>
                <w:sz w:val="20"/>
              </w:rPr>
              <w:t>
село Жастлек.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Мухтара Ауэзова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Шоссейная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Кокпектинский сельский округ:</w:t>
            </w:r>
          </w:p>
          <w:bookmarkEnd w:id="11"/>
          <w:p>
            <w:pPr>
              <w:spacing w:after="20"/>
              <w:ind w:left="20"/>
              <w:jc w:val="both"/>
            </w:pPr>
            <w:r>
              <w:rPr>
                <w:rFonts w:ascii="Times New Roman"/>
                <w:b w:val="false"/>
                <w:i w:val="false"/>
                <w:color w:val="000000"/>
                <w:sz w:val="20"/>
              </w:rPr>
              <w:t>
село Кокпекты.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Торговая 15А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Кокпектинский сельский округ:</w:t>
            </w:r>
          </w:p>
          <w:bookmarkEnd w:id="12"/>
          <w:p>
            <w:pPr>
              <w:spacing w:after="20"/>
              <w:ind w:left="20"/>
              <w:jc w:val="both"/>
            </w:pPr>
            <w:r>
              <w:rPr>
                <w:rFonts w:ascii="Times New Roman"/>
                <w:b w:val="false"/>
                <w:i w:val="false"/>
                <w:color w:val="000000"/>
                <w:sz w:val="20"/>
              </w:rPr>
              <w:t>
село Байкадам.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Сарытобинской основной школы, улица Школьная 4А.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Кокпектинский сельский округ:</w:t>
            </w:r>
          </w:p>
          <w:bookmarkEnd w:id="13"/>
          <w:p>
            <w:pPr>
              <w:spacing w:after="20"/>
              <w:ind w:left="20"/>
              <w:jc w:val="both"/>
            </w:pPr>
            <w:r>
              <w:rPr>
                <w:rFonts w:ascii="Times New Roman"/>
                <w:b w:val="false"/>
                <w:i w:val="false"/>
                <w:color w:val="000000"/>
                <w:sz w:val="20"/>
              </w:rPr>
              <w:t xml:space="preserve">
село Сартюбе.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Орталык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Тогызкудукский сельский округ:</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село Тогызкудук,</w:t>
            </w:r>
          </w:p>
          <w:p>
            <w:pPr>
              <w:spacing w:after="20"/>
              <w:ind w:left="20"/>
              <w:jc w:val="both"/>
            </w:pPr>
            <w:r>
              <w:rPr>
                <w:rFonts w:ascii="Times New Roman"/>
                <w:b w:val="false"/>
                <w:i w:val="false"/>
                <w:color w:val="000000"/>
                <w:sz w:val="20"/>
              </w:rPr>
              <w:t>
село Тасшокы.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 Кыздарбекова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(фойе школы), улица Асылбекова 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улица Степная: 1, 2, 3, 4, 5, 6, 8, 9, 10, 11, 12, 13, 14, 15, 16, 17, 18, 19, 20, 22а., 24.</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1, 2, 3, 4, 5, 6, 8, 9, 10, 11, 12, 13, 14, 15, 16, 17, 18, 19, 20, 21, 22, 23, 24, 25, 27, 28, 29, 30, 31, 32, 33, 34, 35, 36, 37, 38, 39, 40, 41, 42, 43, 44, 45, 45а, 46, 47, 48, 49, 51, 53, 54, 55, 56, 57, 58, 59, 60, 61,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 1, 2, 3, 4, 5, 6, 7, 8, 9, 10, 11, 12, 13, 14, 15, 16, 17, 18, 19, 20, 21, 22, 23, 24, 25, 26, 27, 27а, 28, 29, 29а, 30, 31, 32, 33, 35, 37,37а, 38, 39, 40, 41, 41а, 42, 43, 44, 45, 46, 47, 48, 49, 50, 51, 52, 53, 54, 55, 56, 57, 58, 59, 60, 61, 62, 63, 64, 65, 67, 67а,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2, 3, 3а, 4, 5, 6, 6а, 7, 8, 9, 10, 11, 12, 13, 14, 15, 16, 17, 18, 19, 20, 21, 22, 22а, 23, 24, 25, 26, 27, 28, 28а, 28б, 29, 30, 32, 34, 36, 52а,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Доскея: 1, 2, 3, 4, 5, 6, 7, 8, 9, 10, 11, 12, 13, 14, 15, 16, 17, 18а, 19, 20, 21, 22, 23, 24, 25, 26 ,27, 28, 29, 29а,30,31, 32, 33, 34, 35, 36, 37, 38а, 39, 40, 43, 44,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Тауелсиздик: 1, 2, 2а, 3, 4, 5, 6, 7, 8, 9, 10, 11, 12, 13, 14, 15, 17, 18, 19, 20, 21, 22, 23, 24, 25, 26, 27, 28, 29, 34, 35, 36, 37 ,38, 39, 40, 41, 42, 43, 52, 69, 72, 73, 74, 74а, 75.</w:t>
            </w:r>
          </w:p>
          <w:p>
            <w:pPr>
              <w:spacing w:after="20"/>
              <w:ind w:left="20"/>
              <w:jc w:val="both"/>
            </w:pPr>
            <w:r>
              <w:rPr>
                <w:rFonts w:ascii="Times New Roman"/>
                <w:b w:val="false"/>
                <w:i w:val="false"/>
                <w:color w:val="000000"/>
                <w:sz w:val="20"/>
              </w:rPr>
              <w:t>
улица Мира: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Уштобинской средней школы, улица Ахмета Байтұрсынова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Уштобинский сельский округ:</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село Уштобе,</w:t>
            </w:r>
          </w:p>
          <w:p>
            <w:pPr>
              <w:spacing w:after="20"/>
              <w:ind w:left="20"/>
              <w:jc w:val="both"/>
            </w:pPr>
            <w:r>
              <w:rPr>
                <w:rFonts w:ascii="Times New Roman"/>
                <w:b w:val="false"/>
                <w:i w:val="false"/>
                <w:color w:val="000000"/>
                <w:sz w:val="20"/>
              </w:rPr>
              <w:t>
село Сокурское.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Акжарской основной школы, улица Ы. Алтынсарина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Уштобинский сельский округ:</w:t>
            </w:r>
          </w:p>
          <w:bookmarkEnd w:id="17"/>
          <w:p>
            <w:pPr>
              <w:spacing w:after="20"/>
              <w:ind w:left="20"/>
              <w:jc w:val="both"/>
            </w:pPr>
            <w:r>
              <w:rPr>
                <w:rFonts w:ascii="Times New Roman"/>
                <w:b w:val="false"/>
                <w:i w:val="false"/>
                <w:color w:val="000000"/>
                <w:sz w:val="20"/>
              </w:rPr>
              <w:t xml:space="preserve">
село Курлус.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Зареченской средней школы, улица Достык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Уштобинский сельский округ:</w:t>
            </w:r>
          </w:p>
          <w:bookmarkEnd w:id="18"/>
          <w:p>
            <w:pPr>
              <w:spacing w:after="20"/>
              <w:ind w:left="20"/>
              <w:jc w:val="both"/>
            </w:pPr>
            <w:r>
              <w:rPr>
                <w:rFonts w:ascii="Times New Roman"/>
                <w:b w:val="false"/>
                <w:i w:val="false"/>
                <w:color w:val="000000"/>
                <w:sz w:val="20"/>
              </w:rPr>
              <w:t xml:space="preserve">
село Сарыарка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Ельгезекской основной школы, улица Мустафина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Уштобинский сельский округ:</w:t>
            </w:r>
          </w:p>
          <w:bookmarkEnd w:id="19"/>
          <w:p>
            <w:pPr>
              <w:spacing w:after="20"/>
              <w:ind w:left="20"/>
              <w:jc w:val="both"/>
            </w:pPr>
            <w:r>
              <w:rPr>
                <w:rFonts w:ascii="Times New Roman"/>
                <w:b w:val="false"/>
                <w:i w:val="false"/>
                <w:color w:val="000000"/>
                <w:sz w:val="20"/>
              </w:rPr>
              <w:t xml:space="preserve">
село Новостройка.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сельской библиотеки, улица Школьная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Пискунова 46А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Шешенкаринский сельский округ:</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Шешенкара, </w:t>
            </w:r>
          </w:p>
          <w:p>
            <w:pPr>
              <w:spacing w:after="20"/>
              <w:ind w:left="20"/>
              <w:jc w:val="both"/>
            </w:pPr>
            <w:r>
              <w:rPr>
                <w:rFonts w:ascii="Times New Roman"/>
                <w:b w:val="false"/>
                <w:i w:val="false"/>
                <w:color w:val="000000"/>
                <w:sz w:val="20"/>
              </w:rPr>
              <w:t>
село Ащысу.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улица Школьная 9А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Белагашский сельский округ:</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село Белагаш,</w:t>
            </w:r>
          </w:p>
          <w:p>
            <w:pPr>
              <w:spacing w:after="20"/>
              <w:ind w:left="20"/>
              <w:jc w:val="both"/>
            </w:pPr>
            <w:r>
              <w:rPr>
                <w:rFonts w:ascii="Times New Roman"/>
                <w:b w:val="false"/>
                <w:i w:val="false"/>
                <w:color w:val="000000"/>
                <w:sz w:val="20"/>
              </w:rPr>
              <w:t>
село Аюлы.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Юбилейная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2"/>
          <w:p>
            <w:pPr>
              <w:spacing w:after="20"/>
              <w:ind w:left="20"/>
              <w:jc w:val="both"/>
            </w:pPr>
            <w:r>
              <w:rPr>
                <w:rFonts w:ascii="Times New Roman"/>
                <w:b w:val="false"/>
                <w:i w:val="false"/>
                <w:color w:val="000000"/>
                <w:sz w:val="20"/>
              </w:rPr>
              <w:t>
Акбельский сельский округ:</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село Акбел,</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Курама.</w:t>
            </w:r>
          </w:p>
          <w:p>
            <w:pPr>
              <w:spacing w:after="20"/>
              <w:ind w:left="20"/>
              <w:jc w:val="both"/>
            </w:pPr>
            <w:r>
              <w:rPr>
                <w:rFonts w:ascii="Times New Roman"/>
                <w:b w:val="false"/>
                <w:i w:val="false"/>
                <w:color w:val="000000"/>
                <w:sz w:val="20"/>
              </w:rPr>
              <w:t>
село Алабас.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Кылыша Бабаева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Умуткерский сельский округ:</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село Умуткер,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Ульга,</w:t>
            </w:r>
          </w:p>
          <w:p>
            <w:pPr>
              <w:spacing w:after="20"/>
              <w:ind w:left="20"/>
              <w:jc w:val="both"/>
            </w:pPr>
            <w:r>
              <w:rPr>
                <w:rFonts w:ascii="Times New Roman"/>
                <w:b w:val="false"/>
                <w:i w:val="false"/>
                <w:color w:val="000000"/>
                <w:sz w:val="20"/>
              </w:rPr>
              <w:t>
село Тортколь.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Егемен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Сельский округ Керней:</w:t>
            </w:r>
          </w:p>
          <w:bookmarkEnd w:id="24"/>
          <w:p>
            <w:pPr>
              <w:spacing w:after="20"/>
              <w:ind w:left="20"/>
              <w:jc w:val="both"/>
            </w:pPr>
            <w:r>
              <w:rPr>
                <w:rFonts w:ascii="Times New Roman"/>
                <w:b w:val="false"/>
                <w:i w:val="false"/>
                <w:color w:val="000000"/>
                <w:sz w:val="20"/>
              </w:rPr>
              <w:t>
село Керней.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Мектеп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5"/>
          <w:p>
            <w:pPr>
              <w:spacing w:after="20"/>
              <w:ind w:left="20"/>
              <w:jc w:val="both"/>
            </w:pPr>
            <w:r>
              <w:rPr>
                <w:rFonts w:ascii="Times New Roman"/>
                <w:b w:val="false"/>
                <w:i w:val="false"/>
                <w:color w:val="000000"/>
                <w:sz w:val="20"/>
              </w:rPr>
              <w:t>
Сельский округ Керней:</w:t>
            </w:r>
          </w:p>
          <w:bookmarkEnd w:id="25"/>
          <w:p>
            <w:pPr>
              <w:spacing w:after="20"/>
              <w:ind w:left="20"/>
              <w:jc w:val="both"/>
            </w:pPr>
            <w:r>
              <w:rPr>
                <w:rFonts w:ascii="Times New Roman"/>
                <w:b w:val="false"/>
                <w:i w:val="false"/>
                <w:color w:val="000000"/>
                <w:sz w:val="20"/>
              </w:rPr>
              <w:t xml:space="preserve">
село Акжар.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6"/>
          <w:p>
            <w:pPr>
              <w:spacing w:after="20"/>
              <w:ind w:left="20"/>
              <w:jc w:val="both"/>
            </w:pPr>
            <w:r>
              <w:rPr>
                <w:rFonts w:ascii="Times New Roman"/>
                <w:b w:val="false"/>
                <w:i w:val="false"/>
                <w:color w:val="000000"/>
                <w:sz w:val="20"/>
              </w:rPr>
              <w:t>
Сельский округ Керней:</w:t>
            </w:r>
          </w:p>
          <w:bookmarkEnd w:id="26"/>
          <w:p>
            <w:pPr>
              <w:spacing w:after="20"/>
              <w:ind w:left="20"/>
              <w:jc w:val="both"/>
            </w:pPr>
            <w:r>
              <w:rPr>
                <w:rFonts w:ascii="Times New Roman"/>
                <w:b w:val="false"/>
                <w:i w:val="false"/>
                <w:color w:val="000000"/>
                <w:sz w:val="20"/>
              </w:rPr>
              <w:t xml:space="preserve">
село Алгабас.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Ашима Жапарова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Бухар-Жырауский сельский округ:</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село Бухар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Семизбуга,</w:t>
            </w:r>
          </w:p>
          <w:p>
            <w:pPr>
              <w:spacing w:after="20"/>
              <w:ind w:left="20"/>
              <w:jc w:val="both"/>
            </w:pPr>
            <w:r>
              <w:rPr>
                <w:rFonts w:ascii="Times New Roman"/>
                <w:b w:val="false"/>
                <w:i w:val="false"/>
                <w:color w:val="000000"/>
                <w:sz w:val="20"/>
              </w:rPr>
              <w:t>
село Шалкар.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Достык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Мира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Пионерская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Нуринская.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Асфальтная,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8"/>
          <w:p>
            <w:pPr>
              <w:spacing w:after="20"/>
              <w:ind w:left="20"/>
              <w:jc w:val="both"/>
            </w:pPr>
            <w:r>
              <w:rPr>
                <w:rFonts w:ascii="Times New Roman"/>
                <w:b w:val="false"/>
                <w:i w:val="false"/>
                <w:color w:val="000000"/>
                <w:sz w:val="20"/>
              </w:rPr>
              <w:t xml:space="preserve">
поселок Кушокы, </w:t>
            </w:r>
          </w:p>
          <w:bookmarkEnd w:id="28"/>
          <w:p>
            <w:pPr>
              <w:spacing w:after="20"/>
              <w:ind w:left="20"/>
              <w:jc w:val="both"/>
            </w:pPr>
            <w:r>
              <w:rPr>
                <w:rFonts w:ascii="Times New Roman"/>
                <w:b w:val="false"/>
                <w:i w:val="false"/>
                <w:color w:val="000000"/>
                <w:sz w:val="20"/>
              </w:rPr>
              <w:t>
село Май – Озек.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сельский округ Тузды: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село Тузды,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Cтарая Тузда,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Первое Мая,</w:t>
            </w:r>
          </w:p>
          <w:p>
            <w:pPr>
              <w:spacing w:after="20"/>
              <w:ind w:left="20"/>
              <w:jc w:val="both"/>
            </w:pPr>
            <w:r>
              <w:rPr>
                <w:rFonts w:ascii="Times New Roman"/>
                <w:b w:val="false"/>
                <w:i w:val="false"/>
                <w:color w:val="000000"/>
                <w:sz w:val="20"/>
              </w:rPr>
              <w:t>
село Жанааул.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Тәуелсіздік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0"/>
          <w:p>
            <w:pPr>
              <w:spacing w:after="20"/>
              <w:ind w:left="20"/>
              <w:jc w:val="both"/>
            </w:pPr>
            <w:r>
              <w:rPr>
                <w:rFonts w:ascii="Times New Roman"/>
                <w:b w:val="false"/>
                <w:i w:val="false"/>
                <w:color w:val="000000"/>
                <w:sz w:val="20"/>
              </w:rPr>
              <w:t>
Сельский округ Баймырза:</w:t>
            </w:r>
          </w:p>
          <w:bookmarkEnd w:id="30"/>
          <w:p>
            <w:pPr>
              <w:spacing w:after="20"/>
              <w:ind w:left="20"/>
              <w:jc w:val="both"/>
            </w:pPr>
            <w:r>
              <w:rPr>
                <w:rFonts w:ascii="Times New Roman"/>
                <w:b w:val="false"/>
                <w:i w:val="false"/>
                <w:color w:val="000000"/>
                <w:sz w:val="20"/>
              </w:rPr>
              <w:t>
село Баймырза.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здание, улица Бейбітшілік дом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Сельский округ Баймырза:</w:t>
            </w:r>
          </w:p>
          <w:bookmarkEnd w:id="31"/>
          <w:p>
            <w:pPr>
              <w:spacing w:after="20"/>
              <w:ind w:left="20"/>
              <w:jc w:val="both"/>
            </w:pPr>
            <w:r>
              <w:rPr>
                <w:rFonts w:ascii="Times New Roman"/>
                <w:b w:val="false"/>
                <w:i w:val="false"/>
                <w:color w:val="000000"/>
                <w:sz w:val="20"/>
              </w:rPr>
              <w:t>
село Астаховка.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Садовая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Центральный сельский округ:</w:t>
            </w:r>
          </w:p>
          <w:bookmarkEnd w:id="32"/>
          <w:p>
            <w:pPr>
              <w:spacing w:after="20"/>
              <w:ind w:left="20"/>
              <w:jc w:val="both"/>
            </w:pPr>
            <w:r>
              <w:rPr>
                <w:rFonts w:ascii="Times New Roman"/>
                <w:b w:val="false"/>
                <w:i w:val="false"/>
                <w:color w:val="000000"/>
                <w:sz w:val="20"/>
              </w:rPr>
              <w:t>
село Центральное.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Школьная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3"/>
          <w:p>
            <w:pPr>
              <w:spacing w:after="20"/>
              <w:ind w:left="20"/>
              <w:jc w:val="both"/>
            </w:pPr>
            <w:r>
              <w:rPr>
                <w:rFonts w:ascii="Times New Roman"/>
                <w:b w:val="false"/>
                <w:i w:val="false"/>
                <w:color w:val="000000"/>
                <w:sz w:val="20"/>
              </w:rPr>
              <w:t>
Центральный сельский округ:</w:t>
            </w:r>
          </w:p>
          <w:bookmarkEnd w:id="33"/>
          <w:p>
            <w:pPr>
              <w:spacing w:after="20"/>
              <w:ind w:left="20"/>
              <w:jc w:val="both"/>
            </w:pPr>
            <w:r>
              <w:rPr>
                <w:rFonts w:ascii="Times New Roman"/>
                <w:b w:val="false"/>
                <w:i w:val="false"/>
                <w:color w:val="000000"/>
                <w:sz w:val="20"/>
              </w:rPr>
              <w:t xml:space="preserve">
село Андренниковка.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4"/>
          <w:p>
            <w:pPr>
              <w:spacing w:after="20"/>
              <w:ind w:left="20"/>
              <w:jc w:val="both"/>
            </w:pPr>
            <w:r>
              <w:rPr>
                <w:rFonts w:ascii="Times New Roman"/>
                <w:b w:val="false"/>
                <w:i w:val="false"/>
                <w:color w:val="000000"/>
                <w:sz w:val="20"/>
              </w:rPr>
              <w:t>
Гагаринский сельский округ:</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село Гагаринское,</w:t>
            </w:r>
          </w:p>
          <w:p>
            <w:pPr>
              <w:spacing w:after="20"/>
              <w:ind w:left="20"/>
              <w:jc w:val="both"/>
            </w:pPr>
            <w:r>
              <w:rPr>
                <w:rFonts w:ascii="Times New Roman"/>
                <w:b w:val="false"/>
                <w:i w:val="false"/>
                <w:color w:val="000000"/>
                <w:sz w:val="20"/>
              </w:rPr>
              <w:t>
село Садовое.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Ленинская 34а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Самаркандский сельский округ:</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село Самарканд,</w:t>
            </w:r>
          </w:p>
          <w:p>
            <w:pPr>
              <w:spacing w:after="20"/>
              <w:ind w:left="20"/>
              <w:jc w:val="both"/>
            </w:pPr>
            <w:r>
              <w:rPr>
                <w:rFonts w:ascii="Times New Roman"/>
                <w:b w:val="false"/>
                <w:i w:val="false"/>
                <w:color w:val="000000"/>
                <w:sz w:val="20"/>
              </w:rPr>
              <w:t>
село Тегизжол.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конторы индивидуального предпринимателя "Хитрук"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Самаркандский сельский округ:</w:t>
            </w:r>
          </w:p>
          <w:bookmarkEnd w:id="36"/>
          <w:p>
            <w:pPr>
              <w:spacing w:after="20"/>
              <w:ind w:left="20"/>
              <w:jc w:val="both"/>
            </w:pPr>
            <w:r>
              <w:rPr>
                <w:rFonts w:ascii="Times New Roman"/>
                <w:b w:val="false"/>
                <w:i w:val="false"/>
                <w:color w:val="000000"/>
                <w:sz w:val="20"/>
              </w:rPr>
              <w:t>
село Чкалово.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Лесная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Кызылкаинский сельский округ:</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село Кызылкаин,</w:t>
            </w:r>
          </w:p>
          <w:p>
            <w:pPr>
              <w:spacing w:after="20"/>
              <w:ind w:left="20"/>
              <w:jc w:val="both"/>
            </w:pPr>
            <w:r>
              <w:rPr>
                <w:rFonts w:ascii="Times New Roman"/>
                <w:b w:val="false"/>
                <w:i w:val="false"/>
                <w:color w:val="000000"/>
                <w:sz w:val="20"/>
              </w:rPr>
              <w:t>
село Саратовка.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Орталык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8"/>
          <w:p>
            <w:pPr>
              <w:spacing w:after="20"/>
              <w:ind w:left="20"/>
              <w:jc w:val="both"/>
            </w:pPr>
            <w:r>
              <w:rPr>
                <w:rFonts w:ascii="Times New Roman"/>
                <w:b w:val="false"/>
                <w:i w:val="false"/>
                <w:color w:val="000000"/>
                <w:sz w:val="20"/>
              </w:rPr>
              <w:t>
Кызылкаинский сельский округ:</w:t>
            </w:r>
          </w:p>
          <w:bookmarkEnd w:id="38"/>
          <w:p>
            <w:pPr>
              <w:spacing w:after="20"/>
              <w:ind w:left="20"/>
              <w:jc w:val="both"/>
            </w:pPr>
            <w:r>
              <w:rPr>
                <w:rFonts w:ascii="Times New Roman"/>
                <w:b w:val="false"/>
                <w:i w:val="false"/>
                <w:color w:val="000000"/>
                <w:sz w:val="20"/>
              </w:rPr>
              <w:t xml:space="preserve">
село Тасаул.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Центральная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9"/>
          <w:p>
            <w:pPr>
              <w:spacing w:after="20"/>
              <w:ind w:left="20"/>
              <w:jc w:val="both"/>
            </w:pPr>
            <w:r>
              <w:rPr>
                <w:rFonts w:ascii="Times New Roman"/>
                <w:b w:val="false"/>
                <w:i w:val="false"/>
                <w:color w:val="000000"/>
                <w:sz w:val="20"/>
              </w:rPr>
              <w:t>
Ростовский сельский округ:</w:t>
            </w:r>
          </w:p>
          <w:bookmarkEnd w:id="39"/>
          <w:p>
            <w:pPr>
              <w:spacing w:after="20"/>
              <w:ind w:left="20"/>
              <w:jc w:val="both"/>
            </w:pPr>
            <w:r>
              <w:rPr>
                <w:rFonts w:ascii="Times New Roman"/>
                <w:b w:val="false"/>
                <w:i w:val="false"/>
                <w:color w:val="000000"/>
                <w:sz w:val="20"/>
              </w:rPr>
              <w:t>
село Ростовка.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Спортзала, улица Жастар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0"/>
          <w:p>
            <w:pPr>
              <w:spacing w:after="20"/>
              <w:ind w:left="20"/>
              <w:jc w:val="both"/>
            </w:pPr>
            <w:r>
              <w:rPr>
                <w:rFonts w:ascii="Times New Roman"/>
                <w:b w:val="false"/>
                <w:i w:val="false"/>
                <w:color w:val="000000"/>
                <w:sz w:val="20"/>
              </w:rPr>
              <w:t>
Ростовский сельский округ:</w:t>
            </w:r>
          </w:p>
          <w:bookmarkEnd w:id="40"/>
          <w:p>
            <w:pPr>
              <w:spacing w:after="20"/>
              <w:ind w:left="20"/>
              <w:jc w:val="both"/>
            </w:pPr>
            <w:r>
              <w:rPr>
                <w:rFonts w:ascii="Times New Roman"/>
                <w:b w:val="false"/>
                <w:i w:val="false"/>
                <w:color w:val="000000"/>
                <w:sz w:val="20"/>
              </w:rPr>
              <w:t xml:space="preserve">
село Кызылжар.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Краснонивовская основная средняя школа, улица Школьная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Ростовский сельский округ:</w:t>
            </w:r>
          </w:p>
          <w:bookmarkEnd w:id="41"/>
          <w:p>
            <w:pPr>
              <w:spacing w:after="20"/>
              <w:ind w:left="20"/>
              <w:jc w:val="both"/>
            </w:pPr>
            <w:r>
              <w:rPr>
                <w:rFonts w:ascii="Times New Roman"/>
                <w:b w:val="false"/>
                <w:i w:val="false"/>
                <w:color w:val="000000"/>
                <w:sz w:val="20"/>
              </w:rPr>
              <w:t xml:space="preserve">
село Красная Нива.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Аубакирова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Каражарской средней школы имени Манжи Батыра, улица Центральная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2"/>
          <w:p>
            <w:pPr>
              <w:spacing w:after="20"/>
              <w:ind w:left="20"/>
              <w:jc w:val="both"/>
            </w:pPr>
            <w:r>
              <w:rPr>
                <w:rFonts w:ascii="Times New Roman"/>
                <w:b w:val="false"/>
                <w:i w:val="false"/>
                <w:color w:val="000000"/>
                <w:sz w:val="20"/>
              </w:rPr>
              <w:t>
Каражарский сельский округ:</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село Каражар,</w:t>
            </w:r>
          </w:p>
          <w:p>
            <w:pPr>
              <w:spacing w:after="20"/>
              <w:ind w:left="20"/>
              <w:jc w:val="both"/>
            </w:pPr>
            <w:r>
              <w:rPr>
                <w:rFonts w:ascii="Times New Roman"/>
                <w:b w:val="false"/>
                <w:i w:val="false"/>
                <w:color w:val="000000"/>
                <w:sz w:val="20"/>
              </w:rPr>
              <w:t>
село Геологическое.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производственного кооператива "Асыл"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3"/>
          <w:p>
            <w:pPr>
              <w:spacing w:after="20"/>
              <w:ind w:left="20"/>
              <w:jc w:val="both"/>
            </w:pPr>
            <w:r>
              <w:rPr>
                <w:rFonts w:ascii="Times New Roman"/>
                <w:b w:val="false"/>
                <w:i w:val="false"/>
                <w:color w:val="000000"/>
                <w:sz w:val="20"/>
              </w:rPr>
              <w:t>
Каражарский сельский округ:</w:t>
            </w:r>
          </w:p>
          <w:bookmarkEnd w:id="43"/>
          <w:p>
            <w:pPr>
              <w:spacing w:after="20"/>
              <w:ind w:left="20"/>
              <w:jc w:val="both"/>
            </w:pPr>
            <w:r>
              <w:rPr>
                <w:rFonts w:ascii="Times New Roman"/>
                <w:b w:val="false"/>
                <w:i w:val="false"/>
                <w:color w:val="000000"/>
                <w:sz w:val="20"/>
              </w:rPr>
              <w:t>
село 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4"/>
          <w:p>
            <w:pPr>
              <w:spacing w:after="20"/>
              <w:ind w:left="20"/>
              <w:jc w:val="both"/>
            </w:pPr>
            <w:r>
              <w:rPr>
                <w:rFonts w:ascii="Times New Roman"/>
                <w:b w:val="false"/>
                <w:i w:val="false"/>
                <w:color w:val="000000"/>
                <w:sz w:val="20"/>
              </w:rPr>
              <w:t>
Каражарский сельский округ:</w:t>
            </w:r>
          </w:p>
          <w:bookmarkEnd w:id="44"/>
          <w:p>
            <w:pPr>
              <w:spacing w:after="20"/>
              <w:ind w:left="20"/>
              <w:jc w:val="both"/>
            </w:pPr>
            <w:r>
              <w:rPr>
                <w:rFonts w:ascii="Times New Roman"/>
                <w:b w:val="false"/>
                <w:i w:val="false"/>
                <w:color w:val="000000"/>
                <w:sz w:val="20"/>
              </w:rPr>
              <w:t xml:space="preserve">
село Волковское.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Алаш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5"/>
          <w:p>
            <w:pPr>
              <w:spacing w:after="20"/>
              <w:ind w:left="20"/>
              <w:jc w:val="both"/>
            </w:pPr>
            <w:r>
              <w:rPr>
                <w:rFonts w:ascii="Times New Roman"/>
                <w:b w:val="false"/>
                <w:i w:val="false"/>
                <w:color w:val="000000"/>
                <w:sz w:val="20"/>
              </w:rPr>
              <w:t>
Актобинский сельский округ:</w:t>
            </w:r>
          </w:p>
          <w:bookmarkEnd w:id="45"/>
          <w:p>
            <w:pPr>
              <w:spacing w:after="20"/>
              <w:ind w:left="20"/>
              <w:jc w:val="both"/>
            </w:pPr>
            <w:r>
              <w:rPr>
                <w:rFonts w:ascii="Times New Roman"/>
                <w:b w:val="false"/>
                <w:i w:val="false"/>
                <w:color w:val="000000"/>
                <w:sz w:val="20"/>
              </w:rPr>
              <w:t>
село Актобе.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Ынтымақ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Актобинский сельский округ:</w:t>
            </w:r>
          </w:p>
          <w:bookmarkEnd w:id="46"/>
          <w:p>
            <w:pPr>
              <w:spacing w:after="20"/>
              <w:ind w:left="20"/>
              <w:jc w:val="both"/>
            </w:pPr>
            <w:r>
              <w:rPr>
                <w:rFonts w:ascii="Times New Roman"/>
                <w:b w:val="false"/>
                <w:i w:val="false"/>
                <w:color w:val="000000"/>
                <w:sz w:val="20"/>
              </w:rPr>
              <w:t xml:space="preserve">
село Интумак.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Новоузенская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Новоузенский сельский округ:</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Новоузенка,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Стан, </w:t>
            </w:r>
          </w:p>
          <w:p>
            <w:pPr>
              <w:spacing w:after="20"/>
              <w:ind w:left="20"/>
              <w:jc w:val="both"/>
            </w:pPr>
            <w:r>
              <w:rPr>
                <w:rFonts w:ascii="Times New Roman"/>
                <w:b w:val="false"/>
                <w:i w:val="false"/>
                <w:color w:val="000000"/>
                <w:sz w:val="20"/>
              </w:rPr>
              <w:t>
село Севан.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(актовый зал), улица Асылбекова 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улица Титова: 1, 1а, 2, 2а, 3, 4, 5, 6, 7, 8, 9, 10, 11, 12, 13, 14, 14а, 15, 16, 17, 18, 19, 20, 20б, 21, 22, 23, 24, 25, 26, 27, 28, 29, 30, 31, 32, 33, 34, 37, 39, 41, 43, 44, 45, 46, 47, 48, 49, 50, 51, 52, 53, 54, 56, 57, 58, 60, 61, 62, 63, 65, 66, 67, 68, 69, 70, 71, 72, 73, 74, 75, 75а, 76, 77, 78, 79, 80, 81, 82, 84, 86, 88, 90, 92.</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Асылбекова: 1, 4, 6, 7, 8, 9, 10, 11, 12, 13, 14, 15а, 16, 17, 18, 19, 20, 21а, 22, 23, 24, 26, 27, 28, 29, 30, 31, 32, 33, 34, 35, 36, 37, 38, 39, 40, 41, 42, 43, 44, 45,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Абилхасена: 1, 2, 3, 3а, 5, 6, 7, 8, 9, 10, 11, 14, 15, 15а, 16, 17, 18, 18а, 19,20 ,21, 24, 24а, 26, 28, 30, 32, 32а, 33, 34, 36а, 40, 42, 44, 45, 46, 47, 48а, 50, 54, 54а, 58, 60, 64, 66,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1а, 2, 2б, 3, 3а,4, 5, 5а, 6, 6а, 7, 7а, 8, 8а, 9, 10, 11, 12, 13, 14, 15а, 16, 16а, 17, 18, 27,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1, 2, 3, 5, 6, 7, 8, 9, 9а, 10, 10а, 12, 14, 15, 18, 20, 24, 28.</w:t>
            </w:r>
          </w:p>
          <w:p>
            <w:pPr>
              <w:spacing w:after="20"/>
              <w:ind w:left="20"/>
              <w:jc w:val="both"/>
            </w:pPr>
            <w:r>
              <w:rPr>
                <w:rFonts w:ascii="Times New Roman"/>
                <w:b w:val="false"/>
                <w:i w:val="false"/>
                <w:color w:val="000000"/>
                <w:sz w:val="20"/>
              </w:rPr>
              <w:t>
</w:t>
            </w:r>
            <w:r>
              <w:rPr>
                <w:rFonts w:ascii="Times New Roman"/>
                <w:b w:val="false"/>
                <w:i w:val="false"/>
                <w:color w:val="000000"/>
                <w:sz w:val="20"/>
              </w:rPr>
              <w:t>зимовка Аккудук.</w:t>
            </w:r>
          </w:p>
          <w:p>
            <w:pPr>
              <w:spacing w:after="20"/>
              <w:ind w:left="20"/>
              <w:jc w:val="both"/>
            </w:pPr>
            <w:r>
              <w:rPr>
                <w:rFonts w:ascii="Times New Roman"/>
                <w:b w:val="false"/>
                <w:i w:val="false"/>
                <w:color w:val="000000"/>
                <w:sz w:val="20"/>
              </w:rPr>
              <w:t xml:space="preserve">
село Трудовое.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