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fd527" w14:textId="89fd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и установлении границы села Курлус Бухар-Жырауского района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Бухар-Жырауского района Карагандинской области от 13 января 2025 года № 03/01 и решение Бухар-Жырауского районного маслихата Карагандинской области от 13 января 2025 года № 4. Зарегистрировано Департаментом юстиции Карагандинской области 15 января 2025 года № 6702-09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акимат Бухар-Жырауского района ПОСТАНОВЛЯЕТ и Бухар-Жырауский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границы села Курлус Уштобинского сельского округа Бухар-Жырауского района Карагандинской области путем включения 73,9094 гектар земель запаса Бухар-Жырауского района, установив границы села Курлус Уштобинского сельского округа Бухар-Жырауского района Карагандинской области общей площадью 7504,8956 гектаров,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совместному постановлению и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Құсайын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03/01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2025 года № 4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села Курлус Уштобинского сельского округа Бухар-Жырауского района Карагандинской области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706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6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51181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181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