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f759" w14:textId="243f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20 февраля 2025 года № 259. Зарегистрировано Департаментом юстиции Карагандинской области 27 февраля 2025 года № 6721-09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Карагандинской области от 24 января 2024 года № 120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6549-09).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Актогайского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Типовыми правилами.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-Международный день памяти жертв радиационных аварий и кaтастроф;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июня – День защиты детей;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защиты прав лиц с инвалидностью;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положения, утверждаемого Карагандинским областным местным исполнительным органом.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следующим категориям граждан: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полученного в период боевых действий в Афганистане или других государствах, в которых велись боевые действия;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первой и второй степени;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и многодетные семьи, имеющие детей воспитывающихся и обучающихся в дошкольных организациях образования Актогайского района;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- День памяти аварии на Чернобыльской атомной электростанции: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 – 7 мая: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межгосударственных договоров и соглашений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июня – День защиты детей: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семидесяти лет и старше;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защиты прав лиц с инвалидностью: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Независимости – 16 декабря: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реабилитированным гражданам, привлеченных к ответственности за участие в событиях 17-18 декабря 1986 года в Казахстане, имеющим статус жертвы политических репрессий лет;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обращения за социальной помощью: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стихийного бедствия или пожара – не позднее шести месяцев с момента наступления стихийного бедствия или пожара;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 – не позднее шести месяцев со дня наступления трудной жизненной ситуации.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(сто) месячных расчетных показателей.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местным исполнительным органом и утверждаются решениями местных представительных органов.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местными представительными органами перечнем оснований для отнесения граждан к категории нуждающихся.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Предельные размеры и кратность оказания социальной помощи отдельным категориям нуждающихся граждан при наступлении трудной жизненной ситуации: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 без учета среднедушевого дохода – единовременно, предельный размер 100 000 (сто тысяч) тенге;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заболеванием вызванным вирусом иммунодефицита человека (ВИЧ) для постоянного ухода и дополнительного усиленного питания на основании списка, предоставляемого организацией здравоохранения, осуществляющей деятельность в сфере профилактики ВИЧ-инфекции, без учета среднедушевого дохода ежемесячно в размере 2 (двух) кратного прожиточного минимума;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сопровождающим лиц с инвалидностью первой группы на санаторно-курортное лечение, имеющих индивидуальную программу абилитации и реабилитации на санаторно-курортное лечение, которые выбрали путевку на санаторно-курортное лечение через Портал социальных услуг, единовременно, без учета среднедушевого дохода в размере семидесяти процентов от гарантированной суммы, предоставляемой в качестве возмещения стоимости санаторно- курортного лечения за фактическое пребывание в санатории, определяемой уполномоченным органом в области социальной защиты населения, один раз в год;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тылу, без учета среднедушевого дохода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счета-фактуры и фискального чека оплаты) и оплату стоимости проезда на железнодорожном транспорте;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боевых действий на территории других государств;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ликвидации аварии на Чернобыльской АЭС в 1986 – 1987 годах,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состоянии,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без учета среднедушевого дохода на возмещение затрат на коммунальные услуги и приобретение топлива один раз в год в отопительный сезон в октябре месяце -12 (двенадцать) месячных расчетных показателей.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освобожденным из мест лишения свободы, находящимся на учете службы пробации с учетом среднедушевого дохода лица (семьи), не превышающего порога полуторакратного размера прожиточного минимума, единовременно, предельный размер 20 (двадцать) месячных расчетных показателей;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 первой, второй и третьей группы имеющим социально значимые заболевания предоставляется 1 раз в год независимо от доходов лица (членов семьи), а именно: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заболеваниями, лицам, с заболеванием туберкулез, лицам, инфицированным вирусом иммунодефицита человека, лицам, страдающим заболеванием "сахарный диабет 1,2 типа инсулинозависимых", лицам, с заболеванием психические, поведенческие расстройства, лицам, с заболеванием церебральный паралич, лицам, с заболеванием орфанные заболевания, предельный размер 20 (двадцать) месячных расчетных показателя;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Актогайского района, а также нанимателям (поднанимателям) жилища из государственного жилищного фонда и жилища, арендованного местными исполнительными органами в частном жилищном фонде, с учетом среднедушевого дохода лица (семьи), не превышающего порога полуторакратного размера прожиточного минимума, на оплату потребления твердого топлива по фактическим расходам, с предъявлением счетов поставщиков услуг (в расчете на отопительный сезон -7 месяцев)- 16 (шестнадцать) месячных расчетных показателей.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области, только по одному основанию.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Социальная помощь оказывается в порядке и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оказании социальной помощи осуществляется в случаях: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Актогайского района на текущий финансовый год.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