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4896" w14:textId="14f4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Актогайского района от 22 января 2025 года № 1 "Об образовании избирательных участков по Актогайскому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18 июля 2025 года № 2. Зарегистрировано в Министерстве юстиции Республики Казахстан 21 июля 2025 года № 36476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22 января 2025 года № 1 "Об образовании избирательных участков по Актогайскому району" (зарегистрировано в Реестре государственной регистрации нормативных правовых актов за № 6704-09).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Актогайского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террриториальной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комиссией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