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11f4" w14:textId="9501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12 сентября 2024 года № 23/216 "Об определении размера и порядка оказания жилищной помощи в Абайском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6 мая 2025 года № 32/305. Зарегистрировано Департаментом юстиции Карагандинской области 13 мая 2025 года № 6769-09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12 сентября 2024 года № 23/216 "Об определении размера и порядка оказания жилищной помощи в Абайском районе" (зарегистрировано в Реестре государственной регистрации нормативных правовых актов под № 6653-09),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четырех (4) процентов."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