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7e4e" w14:textId="9cb7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Абайскому району</w:t>
      </w:r>
    </w:p>
    <w:p>
      <w:pPr>
        <w:spacing w:after="0"/>
        <w:ind w:left="0"/>
        <w:jc w:val="both"/>
      </w:pPr>
      <w:r>
        <w:rPr>
          <w:rFonts w:ascii="Times New Roman"/>
          <w:b w:val="false"/>
          <w:i w:val="false"/>
          <w:color w:val="000000"/>
          <w:sz w:val="28"/>
        </w:rPr>
        <w:t>Решение акима Абайского района Карагандинской области от 8 января 2025 года № 01. Зарегистрировано Департаментом юстиции Карагандинской области 10 января 2025 года № 6700-09.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Абайского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Абайского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акима Абайского района:</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от 06 сентября 2024 года № 06 "Об образовании избирательных участков по Абайскому району" (зарегистрировано в Реестре государственной регистрации нормативных правовых актов за № 6648-09);</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от 22 октября 2024 года №07 "О внесении изменений в решение акима Абайского района от 6 сентября 2024 года № 06 "Об образовании избирательных участков по Абайскому району" (зарегистрировано в Реестре государственной регистрации нормативных правовых актов за № 6678-09).</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"СОГЛАСОВАНО"</w:t>
      </w:r>
    </w:p>
    <w:bookmarkEnd w:id="6"/>
    <w:bookmarkStart w:name="z12" w:id="7"/>
    <w:p>
      <w:pPr>
        <w:spacing w:after="0"/>
        <w:ind w:left="0"/>
        <w:jc w:val="both"/>
      </w:pPr>
      <w:r>
        <w:rPr>
          <w:rFonts w:ascii="Times New Roman"/>
          <w:b w:val="false"/>
          <w:i w:val="false"/>
          <w:color w:val="000000"/>
          <w:sz w:val="28"/>
        </w:rPr>
        <w:t>
      Абайская районная</w:t>
      </w:r>
    </w:p>
    <w:bookmarkEnd w:id="7"/>
    <w:bookmarkStart w:name="z13" w:id="8"/>
    <w:p>
      <w:pPr>
        <w:spacing w:after="0"/>
        <w:ind w:left="0"/>
        <w:jc w:val="both"/>
      </w:pPr>
      <w:r>
        <w:rPr>
          <w:rFonts w:ascii="Times New Roman"/>
          <w:b w:val="false"/>
          <w:i w:val="false"/>
          <w:color w:val="000000"/>
          <w:sz w:val="28"/>
        </w:rPr>
        <w:t xml:space="preserve">
      территориальная </w:t>
      </w:r>
    </w:p>
    <w:bookmarkEnd w:id="8"/>
    <w:bookmarkStart w:name="z14" w:id="9"/>
    <w:p>
      <w:pPr>
        <w:spacing w:after="0"/>
        <w:ind w:left="0"/>
        <w:jc w:val="both"/>
      </w:pPr>
      <w:r>
        <w:rPr>
          <w:rFonts w:ascii="Times New Roman"/>
          <w:b w:val="false"/>
          <w:i w:val="false"/>
          <w:color w:val="000000"/>
          <w:sz w:val="28"/>
        </w:rPr>
        <w:t>
      избирательная комиссия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Абайского района</w:t>
            </w:r>
            <w:r>
              <w:br/>
            </w:r>
            <w:r>
              <w:rPr>
                <w:rFonts w:ascii="Times New Roman"/>
                <w:b w:val="false"/>
                <w:i w:val="false"/>
                <w:color w:val="000000"/>
                <w:sz w:val="20"/>
              </w:rPr>
              <w:t>от 8 января 2025 года</w:t>
            </w:r>
            <w:r>
              <w:br/>
            </w:r>
            <w:r>
              <w:rPr>
                <w:rFonts w:ascii="Times New Roman"/>
                <w:b w:val="false"/>
                <w:i w:val="false"/>
                <w:color w:val="000000"/>
                <w:sz w:val="20"/>
              </w:rPr>
              <w:t>№ 01</w:t>
            </w:r>
          </w:p>
        </w:tc>
      </w:tr>
    </w:tbl>
    <w:bookmarkStart w:name="z16" w:id="10"/>
    <w:p>
      <w:pPr>
        <w:spacing w:after="0"/>
        <w:ind w:left="0"/>
        <w:jc w:val="left"/>
      </w:pPr>
      <w:r>
        <w:rPr>
          <w:rFonts w:ascii="Times New Roman"/>
          <w:b/>
          <w:i w:val="false"/>
          <w:color w:val="000000"/>
        </w:rPr>
        <w:t xml:space="preserve"> Перечень избирательных участков по Абайскому району</w:t>
      </w:r>
    </w:p>
    <w:bookmarkEnd w:id="10"/>
    <w:p>
      <w:pPr>
        <w:spacing w:after="0"/>
        <w:ind w:left="0"/>
        <w:jc w:val="both"/>
      </w:pPr>
      <w:r>
        <w:rPr>
          <w:rFonts w:ascii="Times New Roman"/>
          <w:b w:val="false"/>
          <w:i w:val="false"/>
          <w:color w:val="ff0000"/>
          <w:sz w:val="28"/>
        </w:rPr>
        <w:t xml:space="preserve">
      Сноска. Приложение – в редакции решения акима Абайского района Карагандинской области от 18.07.2025 </w:t>
      </w:r>
      <w:r>
        <w:rPr>
          <w:rFonts w:ascii="Times New Roman"/>
          <w:b w:val="false"/>
          <w:i w:val="false"/>
          <w:color w:val="ff0000"/>
          <w:sz w:val="28"/>
        </w:rPr>
        <w:t>№ 03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товарищества с ограниченной ответственностью "Абайлық жылу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город Абай, улица Сәкен Сейфуллин, дома № 4, 4А, 6, 6А, 8А, 22, 24;</w:t>
            </w:r>
          </w:p>
          <w:bookmarkEnd w:id="11"/>
          <w:p>
            <w:pPr>
              <w:spacing w:after="20"/>
              <w:ind w:left="20"/>
              <w:jc w:val="both"/>
            </w:pPr>
            <w:r>
              <w:rPr>
                <w:rFonts w:ascii="Times New Roman"/>
                <w:b w:val="false"/>
                <w:i w:val="false"/>
                <w:color w:val="000000"/>
                <w:sz w:val="20"/>
              </w:rPr>
              <w:t>
 город Абай, улица Теміржолшылар, дома № 2, 3, 5,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город Абай, улица Ержанова, дома № 5, 7, 8, 9, 10/1, 11, 13, 13А, 15А, 21, 23, 25, 27, 29, 31, 37А, 37Б, 39, 12, 12А, 20, 22, 24, 26, 26А, 28, 30, 36, 38, 38А, 40, 44, 42, 46;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Атамекен, дома № 3, 4, 5, 6, 7, 7А, 8, 9, 10, 11, 12, 13, 14, 16, 18,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Сарыарқа, дома № 1, 2, 3, 4, 5, 6, 7, 8, 9, 11, 13,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1, 3, 5, 7, 9, 10, 13, 15, 16, 16А, 16В, 17, 19, 19А, 19Б, 19В, 19Г;</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Гете, дома № 4, 5, 6, 8, 10, 12, 14, 16, 18, 18А, 20, 22, 24, 15, 17, 19, 21, 23, 24А, 24Б, 24В, 26Б;</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Әлімхан Ермеков , дома №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2, 3, 4, 5, 6, 7, 8, 9, 10, 13, 14, 15, 16, 16А, 17, 18, 18А, 19, 20, 20А, 20Б, 20В;</w:t>
            </w:r>
          </w:p>
          <w:p>
            <w:pPr>
              <w:spacing w:after="20"/>
              <w:ind w:left="20"/>
              <w:jc w:val="both"/>
            </w:pPr>
            <w:r>
              <w:rPr>
                <w:rFonts w:ascii="Times New Roman"/>
                <w:b w:val="false"/>
                <w:i w:val="false"/>
                <w:color w:val="000000"/>
                <w:sz w:val="20"/>
              </w:rPr>
              <w:t>
город Абай, переулок Гетте, дом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"Школа-лицей имени Шокана Уалиханова"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город Абай, 30А квартал дома № 17, 17А, 18, 18А;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29А квартал, дома № 1, 2, 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Промышленная, дома № 19, 23, 25, 27, 29, 33, 35, 37, 39, 41, 43, 45, 47, 49;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Шаңырақ, дома № 3, 5, 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1 Строительный, дома № 3, 4, 5, 6, 7, 8, 9, 10, 11, 12, 13, 14, 16, 18, 19, 20, 21, 22, 23, 24, 25, 27, 29;</w:t>
            </w:r>
          </w:p>
          <w:p>
            <w:pPr>
              <w:spacing w:after="20"/>
              <w:ind w:left="20"/>
              <w:jc w:val="both"/>
            </w:pPr>
            <w:r>
              <w:rPr>
                <w:rFonts w:ascii="Times New Roman"/>
                <w:b w:val="false"/>
                <w:i w:val="false"/>
                <w:color w:val="000000"/>
                <w:sz w:val="20"/>
              </w:rPr>
              <w:t>
город Абай, переулок 3 Строительный, дома № 2, 3, 4, 5, 6, 7, 8, 9, 10, 11, 12, 14, 16, 18, 19, 20, 21, 22, 23, 24, 25, 26, 27, 28, 29, 30, 32, 35, 37, 39, 43,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имени Ахмета Байтурсынулы"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дома № 2, 3, 4, 27, 28,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имени Ахмета Байтурсынулы"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дома № 1А, 5, 6, 8, 9,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№5 имени Абая Кунанбаева"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город Абай, улица Промышленная, дома № 22, 26, 26А, 28, 28А;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проспект Победы, дома № 2, 2А, 2Б, 4, 6, 6А, 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56, 58;</w:t>
            </w:r>
          </w:p>
          <w:p>
            <w:pPr>
              <w:spacing w:after="20"/>
              <w:ind w:left="20"/>
              <w:jc w:val="both"/>
            </w:pPr>
            <w:r>
              <w:rPr>
                <w:rFonts w:ascii="Times New Roman"/>
                <w:b w:val="false"/>
                <w:i w:val="false"/>
                <w:color w:val="000000"/>
                <w:sz w:val="20"/>
              </w:rPr>
              <w:t>
город Абай, улица Шерубай Батыр, дома № 25,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1, 2, 3, 4, 5, 6,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37, 38, 39, 40,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8, 9, 10, 11, 12,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"Школа-центр дополнительного образования имени Каныша Сатпаева"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Гагарина,1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город Абай, улица Шерубай Батыр, дома № 33, 35, 39;</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проспект Победы, дома № 7/2, 16, 16А, 16Б, 18;</w:t>
            </w:r>
          </w:p>
          <w:p>
            <w:pPr>
              <w:spacing w:after="20"/>
              <w:ind w:left="20"/>
              <w:jc w:val="both"/>
            </w:pPr>
            <w:r>
              <w:rPr>
                <w:rFonts w:ascii="Times New Roman"/>
                <w:b w:val="false"/>
                <w:i w:val="false"/>
                <w:color w:val="000000"/>
                <w:sz w:val="20"/>
              </w:rPr>
              <w:t>
город Абай, улица Абая, дома № 53,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"Школа-центр дополнительного образования имени Каныша Сатпаева"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Гагарина,1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город Абай, 4 микрорайон, дома № 10, 11, 12, 14, 15, 16, 17, 18, 19, 20, 21, 22, 35, 46, 60, 68, 71, 76, 86, 107;</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Школьная, дома № 32, 43, 57, 58, 59, 61, 62, 63, 64, 65, 66, 67, 68, 69, 70, 71, 73, 75, 77, 79, 81, 83, 85, 87;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Шахтерская;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Береке;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Ақбиік;</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Мирас;</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Байжанова;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Автомобилистов;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Таттимбета;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Тұран;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подстанция Зональная;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Наурыз, дома № 2, 5, 6, 7, 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33, 35, 37, 39, 41, 43;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Шерубай Батыр, дома № 41, 43, 45, 47, 49, 51, 48, 50, 52, 54, 56, 58, 60, 62, 64, 66, 68, 70, 72, 74, 76, 78, 78А, 80, 80А, 82, 84, 86, 88, 90, 92, 94, 96, 98, 100, 101, 102, 103, 104, 105, 106, 107, 108, 109, 110, 111, 112, 113, 114, 116, 118, 120, 122, 126, 128, 130, 132, 134, 136, 138;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Коммунальная, дома № 1, 2, 3, 4, 6, 7, 8, 9, 10, 11, 12, 13, 14, 15, 16, 17, 18, 19, 20, 21, 22, 23, 24, 25, 26, 27, 28, 29, 31, 32, 33, 34, 35, 36, 37, 38, 39, 40, 41, 42, 43, 44, 45, 46, 47, 48, 49, 50, 51, 52, 53, 54, 55, 56, 58, 60, 61, 62, 63, 64, 65, 67, 69, 70, 71, 72, 73, 74, 75, 77, 79, 81, 83, 85, 87, 89, 91, 93, 95, 97, 99;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Гагарина, дома № 3, 5, 7, 9, 11, 13, 15, 17, 19, 21,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Жігер, дома № 1, 2, 3, 4, 5, 6, 7, 8, 9, 10, 11, 12, 13, 14, 15, 15А, 16, 17, 18, 19, 20, 21, 22, 23, 24, 25, 26, 27, 28, 29, 30, 31, 32, 33, 34, 35, 36, 37, 38, 39,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Әлия Молдағұлова, дом № 16;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Керуен, дома № 1, 1А, 2, 2А, 2Б, 3, 4, 5, 6, 7;</w:t>
            </w:r>
          </w:p>
          <w:p>
            <w:pPr>
              <w:spacing w:after="20"/>
              <w:ind w:left="20"/>
              <w:jc w:val="both"/>
            </w:pPr>
            <w:r>
              <w:rPr>
                <w:rFonts w:ascii="Times New Roman"/>
                <w:b w:val="false"/>
                <w:i w:val="false"/>
                <w:color w:val="000000"/>
                <w:sz w:val="20"/>
              </w:rPr>
              <w:t>
город Абай, переулок Гагарина;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"Школа-лицей имени Шокана Уалиханова"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Сәкен Сейфуллин,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6"/>
          <w:p>
            <w:pPr>
              <w:spacing w:after="20"/>
              <w:ind w:left="20"/>
              <w:jc w:val="both"/>
            </w:pPr>
            <w:r>
              <w:rPr>
                <w:rFonts w:ascii="Times New Roman"/>
                <w:b w:val="false"/>
                <w:i w:val="false"/>
                <w:color w:val="000000"/>
                <w:sz w:val="20"/>
              </w:rPr>
              <w:t>
город Абай, улица Әлимхан Ермеков, дома № 3, 5, 7, 9, 13, 13А, 15, 17, 19, 21, 23;</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Промышленная, дома № 51, 53, 55, 57, 59, 61, 63, 67;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Ержанова, дома № 45, 47, 47А, 48А, 48Б, 48, 49, 49А, 50, 51, 51А, 25, 53, 53А, 54, 55, 55А;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4 Cтроительный, дома № 1, 3, 4, 5, 6, 7, 8, 9, 10, 11, 12, 13, 14, 16,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Толағай, дома № 1, 2, 3, 3А, 4, 5, 6, 7, 8, 9, 10, 25, 27, 29, 31, 33, 35, 37, 39, 41, 43;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Кеншілер, дома № 1, 3, 4, 5, 6, 7, 8, 9, 10, 11, 13, 15, 16, 17,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Шерубай Батыр, дома № 1, 3, 4, 5, 6, 7, 7А, 8, 9, 9А, 10, 11, 12, 14, 15, 16, 18, 20, 22, 24, 26, 28, 30, 32, 34, 36;</w:t>
            </w:r>
          </w:p>
          <w:p>
            <w:pPr>
              <w:spacing w:after="20"/>
              <w:ind w:left="20"/>
              <w:jc w:val="both"/>
            </w:pPr>
            <w:r>
              <w:rPr>
                <w:rFonts w:ascii="Times New Roman"/>
                <w:b w:val="false"/>
                <w:i w:val="false"/>
                <w:color w:val="000000"/>
                <w:sz w:val="20"/>
              </w:rPr>
              <w:t>
город Абай, улица Сәкен Сейфуллин, дома № 26, 28, 30, 31, 314Б, 33,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"Специализированная детско-юношеская спортивная школа" Абайского района управления физической культуры и спорта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Аль-Фараби,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город Абай, улица Шерубай Батыр, дома № 40, 44;</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25, 27, 29, 46, 48, 50, 52;</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Әлимхан Ермеков, дома № 25, 27, 33, 35, 36, 36А, 37, 38;</w:t>
            </w:r>
          </w:p>
          <w:p>
            <w:pPr>
              <w:spacing w:after="20"/>
              <w:ind w:left="20"/>
              <w:jc w:val="both"/>
            </w:pPr>
            <w:r>
              <w:rPr>
                <w:rFonts w:ascii="Times New Roman"/>
                <w:b w:val="false"/>
                <w:i w:val="false"/>
                <w:color w:val="000000"/>
                <w:sz w:val="20"/>
              </w:rPr>
              <w:t>
город Абай, улица Гагарина, дома № 4, 6, 6А, 8, 8А, 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"Абайский районный культурно-досуговый центр" Отдела культуры и развития языков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Абая, 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8"/>
          <w:p>
            <w:pPr>
              <w:spacing w:after="20"/>
              <w:ind w:left="20"/>
              <w:jc w:val="both"/>
            </w:pPr>
            <w:r>
              <w:rPr>
                <w:rFonts w:ascii="Times New Roman"/>
                <w:b w:val="false"/>
                <w:i w:val="false"/>
                <w:color w:val="000000"/>
                <w:sz w:val="20"/>
              </w:rPr>
              <w:t xml:space="preserve">
город Абай, улица Сәкен Сейфуллин, дома № 23, 23А, 25, 27;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Әлимхан Ермеков, дома № 22, 22А, 24, 24А, 26, 28, 28А, 30, 32, 30А;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Мұхтара Әуэзов, дома № 26, 27, 28, 29, 31, 33, 32, 34;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19, 21, 23, 34, 36, 38 40, 40А,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23, 23А, 25, 27, 29, 31, 33, 35, 36, 36А, 38, 40, 40А,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Әлия Молдағұлова, дома № 2, 4, 6, 8, 10;</w:t>
            </w:r>
          </w:p>
          <w:p>
            <w:pPr>
              <w:spacing w:after="20"/>
              <w:ind w:left="20"/>
              <w:jc w:val="both"/>
            </w:pPr>
            <w:r>
              <w:rPr>
                <w:rFonts w:ascii="Times New Roman"/>
                <w:b w:val="false"/>
                <w:i w:val="false"/>
                <w:color w:val="000000"/>
                <w:sz w:val="20"/>
              </w:rPr>
              <w:t>
город Абай, улица 10 лет Независимости Республики Казахстан, дом №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республиканского государственного учреждения "Абайское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Гете,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город Абай, улица Сәкена Сейфуллин, дома № 1, 1Б, 5Б, 11, 13, 13А, 13Б, 15, 17, 17А, 19;</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18, 20, 21, 23, 24, 26, 25, 27, 27А, 29, 30, 32, 31, 31А, 33, 35;</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Мұхтар Әуэзов, дома № 1, 2, 3, 4, 5, 5А, 6, 7, 9, 10, 15, 16, 17, 17А, 18,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24, 26, 26А, 28, 30, 30А, 32; 34;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14, 16, 18, 20, 22, 24, 32;</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Орталық, дома № 3, 4, 5, 6, 7, 8, 9, 10, 11, 12, 13, 14, 15, 16, 17, 18, 19, 20, 21, 23, 26, 28, 29, 30, 31, 32, 33, 34, 35, 36, 37, 38, 42, 43, 44, 45, 46, 47, 49, 51, 53;</w:t>
            </w:r>
          </w:p>
          <w:p>
            <w:pPr>
              <w:spacing w:after="20"/>
              <w:ind w:left="20"/>
              <w:jc w:val="both"/>
            </w:pPr>
            <w:r>
              <w:rPr>
                <w:rFonts w:ascii="Times New Roman"/>
                <w:b w:val="false"/>
                <w:i w:val="false"/>
                <w:color w:val="000000"/>
                <w:sz w:val="20"/>
              </w:rPr>
              <w:t>
город Абай, улица Гете, дома № 29, 31, 33, 35, 41, 43, 45,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Нуркена Абдирова"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Школьная,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0"/>
          <w:p>
            <w:pPr>
              <w:spacing w:after="20"/>
              <w:ind w:left="20"/>
              <w:jc w:val="both"/>
            </w:pPr>
            <w:r>
              <w:rPr>
                <w:rFonts w:ascii="Times New Roman"/>
                <w:b w:val="false"/>
                <w:i w:val="false"/>
                <w:color w:val="000000"/>
                <w:sz w:val="20"/>
              </w:rPr>
              <w:t>
город Абай, улица Теміржолшылар, дома № 4, 6, 8, 10, 14, 16, 18, 20, 22, 24, 26, 30, 31, 32, 33, 34, 35, 36, 37, 39, 40, 42, 44, 46, 48, 50, 52, 54, 56, 58, 60, 62, 72, 74, 76, 78, 80, 82, 84, 135, 137, 139, 141, 143, 145, 147, 149, 151, 153, 155, 157, 160, 161, 161/1, 167, 169, 179, 180, 181, 183, 185, 187, 189;</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3,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Первомайский, дома № 3, 4А, 4Б, 5, 6,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38, 40, 42, 46, 48, 43, 45, 47, 49, 50,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Гете, дома № 32, 34, 36, 38,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Школьная, дома № 1, 2, 3, 4, 5, 6, 6А, 7А, 8, 10, 11, 14, 15, 20, 21, 21А, 23, 23А, 23Б, 24, 25, 26, 26А, 27, 28, 29, 30, 31, 33, 34, 35, 37, 36, 38, 39, 40, 40А, 42, 44, 46, 48,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Школьный, дома № 2, 4, 3, 5, 6, 7, 9, 11, 13, 15, 17, 19, 25, 27, 29, 31, 33, 35, 37, 39, 41;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41, 43, 45, 47, 49, 50, 50/1, 51, 52, 53, 54, 55, 56, 57, 58, 60, 62, 64;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Әлия Молдағұлова, дома № 1, 3, 5, 7, 9, 11, 13, 15, 15А, 17, 19, 21, 23, 25, 27, 29, 31,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1 Школьный, дома № 3, 4, 5, 6, 7, 8, 9, 10, 11, 12, 13, 14, 15, 16, 17, 19, 20, 21, 22, 27, 29, 31, 33, 35, 37, 43, 45,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Әлимхан Ермеков, дома № 39, 41, 43, 44, 45, 46, 47, 48, 50, 52, 53, 54, 55, 56, 57, 58;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Бейбітшілік, дома № 1, 2, 3, 4, 5, 6, 7, 8, 9, 10, 11, 13, 14, 15, 12,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2 Школьный, дома № 3, 4, 5, 6, 8, 9, 10, 11, 12, 14, 16, 18, 20, 22;</w:t>
            </w:r>
          </w:p>
          <w:p>
            <w:pPr>
              <w:spacing w:after="20"/>
              <w:ind w:left="20"/>
              <w:jc w:val="both"/>
            </w:pPr>
            <w:r>
              <w:rPr>
                <w:rFonts w:ascii="Times New Roman"/>
                <w:b w:val="false"/>
                <w:i w:val="false"/>
                <w:color w:val="000000"/>
                <w:sz w:val="20"/>
              </w:rPr>
              <w:t>
город Абай, переулок Межквартальный, дома № 3, 4, 5, 6, 7, 8, 9, 10,11, 12,13, 14, 15, 16, 17, 18,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№8"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Кзыл, улица Молина,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Абай, отделение Кзыл и учетный квартал 009;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№4"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Абай, отделение Вольный, улица Труда,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Вольный и дома возле шахты "Абайская";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"Караганская основная средняя школа"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Новый Караган, улица Бастау,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Новый Караган, отделение Северный Караган, отделение Южный Караган;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№15"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Бейбітшілік,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Мерей, улица Байтерек, улица Береке, улица Бейбітшілік, улица Болашақ, улица Қайнар, улица Линейная, улица Джамбула, улица Достық, улица Сарыарқа, улица Курылысшылар, улица Отан, улица Вокзальная, 35 объект, улица Нұрлы 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поселка Карабас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Кирова,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Интернациональная, улица Тұран, улица Алатау, улица Кирова, улица Ұлытау, улица Ыбырая Алтынсарина, улица Наурыз, улица Қазақстан, улица Отырар, улица Самал, № 754 км, отделение Талды-Құдк, улица Абая;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предприятия "Центральная больница города Абай" управления здравоохранения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Промышленная,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1"/>
          <w:p>
            <w:pPr>
              <w:spacing w:after="20"/>
              <w:ind w:left="20"/>
              <w:jc w:val="both"/>
            </w:pPr>
            <w:r>
              <w:rPr>
                <w:rFonts w:ascii="Times New Roman"/>
                <w:b w:val="false"/>
                <w:i w:val="false"/>
                <w:color w:val="000000"/>
                <w:sz w:val="20"/>
              </w:rPr>
              <w:t>
город Абай, коммунальное государственное предприятие "Центральная больница города Абая" (стационарные больные);</w:t>
            </w:r>
          </w:p>
          <w:bookmarkEnd w:id="21"/>
          <w:p>
            <w:pPr>
              <w:spacing w:after="20"/>
              <w:ind w:left="20"/>
              <w:jc w:val="both"/>
            </w:pPr>
            <w:r>
              <w:rPr>
                <w:rFonts w:ascii="Times New Roman"/>
                <w:b w:val="false"/>
                <w:i w:val="false"/>
                <w:color w:val="000000"/>
                <w:sz w:val="20"/>
              </w:rPr>
              <w:t>
город Абай, коммунальное государственное учреждение "Центр оказания специальных социальных услуг № 1 Абайского района Карагандинской области" (получатели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республиканского государственного учреждение "Воинская 6505 Национальная гвардия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воинская часть 6505, улица Бейбітшілік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воинская часть 6505 и 7 рота отделение Северный Караган;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дома культуры "Энергетик" поселка Топар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Казыбек би,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2"/>
          <w:p>
            <w:pPr>
              <w:spacing w:after="20"/>
              <w:ind w:left="20"/>
              <w:jc w:val="both"/>
            </w:pPr>
            <w:r>
              <w:rPr>
                <w:rFonts w:ascii="Times New Roman"/>
                <w:b w:val="false"/>
                <w:i w:val="false"/>
                <w:color w:val="000000"/>
                <w:sz w:val="20"/>
              </w:rPr>
              <w:t>
поселок Топар, улица Сары-Арка, дома № 25, 27, 29, 31, 33, 35, 39;</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Казыбек би, дома № 2, 4, 6, 8, 10, 12, 18, 18А,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Дінмұхамед Қонаев, дома № 1/16, 2/14, 3, 4, 5, 6, 7, 8, 9, 10, 11/13, 12/11;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Гагарина, дома № 1, 3, 5, 7, 9, 11, 13, 15, 15А,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дома № 2, 4, 6, 8, 10;</w:t>
            </w:r>
          </w:p>
          <w:p>
            <w:pPr>
              <w:spacing w:after="20"/>
              <w:ind w:left="20"/>
              <w:jc w:val="both"/>
            </w:pPr>
            <w:r>
              <w:rPr>
                <w:rFonts w:ascii="Times New Roman"/>
                <w:b w:val="false"/>
                <w:i w:val="false"/>
                <w:color w:val="000000"/>
                <w:sz w:val="20"/>
              </w:rPr>
              <w:t>
поселок Топар, Учетный квартал 025: дома № 505,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Бауыржана Момышулы"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Казыбек би,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3"/>
          <w:p>
            <w:pPr>
              <w:spacing w:after="20"/>
              <w:ind w:left="20"/>
              <w:jc w:val="both"/>
            </w:pPr>
            <w:r>
              <w:rPr>
                <w:rFonts w:ascii="Times New Roman"/>
                <w:b w:val="false"/>
                <w:i w:val="false"/>
                <w:color w:val="000000"/>
                <w:sz w:val="20"/>
              </w:rPr>
              <w:t>
поселок Топар, улица Б.Мира, дом № 13;</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дома № 3, 5, 7, 9, 11, 13, 2Б, 2В, 2Г;</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Гиппократа, дома № 7А, 7;</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Атамекен, дома № 16, 18,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Пономарева, дома № 15, 21;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Казыбек би, дома № 11, 28, 30;</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Жібек Жолы, дом № 8А;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поселок Топар, улица Макажанова;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Олимпийская;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Дайрабаевой;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Мерей;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разъезд № 769;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Поповича, улица Гагарина, дом № 4;</w:t>
            </w:r>
          </w:p>
          <w:p>
            <w:pPr>
              <w:spacing w:after="20"/>
              <w:ind w:left="20"/>
              <w:jc w:val="both"/>
            </w:pPr>
            <w:r>
              <w:rPr>
                <w:rFonts w:ascii="Times New Roman"/>
                <w:b w:val="false"/>
                <w:i w:val="false"/>
                <w:color w:val="000000"/>
                <w:sz w:val="20"/>
              </w:rPr>
              <w:t>
поселок Топар, Коммунальное государственное предприятие "Центральная районная больница Абайского района" (стационарные больные);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имени Прокофия Корниенко"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Сары-Арка,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4"/>
          <w:p>
            <w:pPr>
              <w:spacing w:after="20"/>
              <w:ind w:left="20"/>
              <w:jc w:val="both"/>
            </w:pPr>
            <w:r>
              <w:rPr>
                <w:rFonts w:ascii="Times New Roman"/>
                <w:b w:val="false"/>
                <w:i w:val="false"/>
                <w:color w:val="000000"/>
                <w:sz w:val="20"/>
              </w:rPr>
              <w:t>
поселок Топар, улица Б.Мира, дома № 3, 5;</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Сары-Арка, дома № 44, 48, 50, 54;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Н.Абдирова, дома № 3, 5, 6, 7, 8, 9, 11, 13;</w:t>
            </w:r>
          </w:p>
          <w:p>
            <w:pPr>
              <w:spacing w:after="20"/>
              <w:ind w:left="20"/>
              <w:jc w:val="both"/>
            </w:pPr>
            <w:r>
              <w:rPr>
                <w:rFonts w:ascii="Times New Roman"/>
                <w:b w:val="false"/>
                <w:i w:val="false"/>
                <w:color w:val="000000"/>
                <w:sz w:val="20"/>
              </w:rPr>
              <w:t>
поселок Топар, переулок Ақжол, дома № 2,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"Центр детско-юношеского творчества"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Сакена Сейфуллина,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5"/>
          <w:p>
            <w:pPr>
              <w:spacing w:after="20"/>
              <w:ind w:left="20"/>
              <w:jc w:val="both"/>
            </w:pPr>
            <w:r>
              <w:rPr>
                <w:rFonts w:ascii="Times New Roman"/>
                <w:b w:val="false"/>
                <w:i w:val="false"/>
                <w:color w:val="000000"/>
                <w:sz w:val="20"/>
              </w:rPr>
              <w:t>
 поселок Топар, улица Сары-Арка, дома № 1, 1/2, 2, 3/1, 4, 5, 6, 7, 8, 9, 9/1, 10/1, 11, 11/1, 12, 13, 14, 15, 16, 17, 22, 24, 26;</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Атамекен, дома № 1А, 5/18, 7, 9, 13, 15;</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Пономарева, дом № 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Сатпаева, дома № 3, 4, 5/1, 8;</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переулок Сатпаева, дома № 3, 4, 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Сейфуллина;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Достық;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Карагандинская;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Казахстанская;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Энергетиков;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Отан;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Шанырак;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Жібек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Абая;</w:t>
            </w:r>
          </w:p>
          <w:p>
            <w:pPr>
              <w:spacing w:after="20"/>
              <w:ind w:left="20"/>
              <w:jc w:val="both"/>
            </w:pPr>
            <w:r>
              <w:rPr>
                <w:rFonts w:ascii="Times New Roman"/>
                <w:b w:val="false"/>
                <w:i w:val="false"/>
                <w:color w:val="000000"/>
                <w:sz w:val="20"/>
              </w:rPr>
              <w:t>
поселок Топар, улица Бауыржана Момышұлы, (15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коммунальное государственное учреждение "Опорная школа (ресурсный центр) имени Абая"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Нуркена Абдирова, 11Г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6"/>
          <w:p>
            <w:pPr>
              <w:spacing w:after="20"/>
              <w:ind w:left="20"/>
              <w:jc w:val="both"/>
            </w:pPr>
            <w:r>
              <w:rPr>
                <w:rFonts w:ascii="Times New Roman"/>
                <w:b w:val="false"/>
                <w:i w:val="false"/>
                <w:color w:val="000000"/>
                <w:sz w:val="20"/>
              </w:rPr>
              <w:t>
поселок Топар, улица Н.Абдирова № 2А, 2Б, 4, 10, 12, 17;</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Б.Мира, дома № 2, 2А, 4, 6, 7, 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 № 16;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Топар,улица Мустафина;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Байжанова;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поселок Топар, улица Ынтымақ;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Аль-Фараби;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3 аул, 2 аул;</w:t>
            </w:r>
          </w:p>
          <w:p>
            <w:pPr>
              <w:spacing w:after="20"/>
              <w:ind w:left="20"/>
              <w:jc w:val="both"/>
            </w:pPr>
            <w:r>
              <w:rPr>
                <w:rFonts w:ascii="Times New Roman"/>
                <w:b w:val="false"/>
                <w:i w:val="false"/>
                <w:color w:val="000000"/>
                <w:sz w:val="20"/>
              </w:rPr>
              <w:t>
поселок Топар, 2 квартал дом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поселка Южный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Южный, улица Таймас Батыра,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7"/>
          <w:p>
            <w:pPr>
              <w:spacing w:after="20"/>
              <w:ind w:left="20"/>
              <w:jc w:val="both"/>
            </w:pPr>
            <w:r>
              <w:rPr>
                <w:rFonts w:ascii="Times New Roman"/>
                <w:b w:val="false"/>
                <w:i w:val="false"/>
                <w:color w:val="000000"/>
                <w:sz w:val="20"/>
              </w:rPr>
              <w:t xml:space="preserve">
поселок Южный; </w:t>
            </w:r>
          </w:p>
          <w:bookmarkEnd w:id="27"/>
          <w:p>
            <w:pPr>
              <w:spacing w:after="20"/>
              <w:ind w:left="20"/>
              <w:jc w:val="both"/>
            </w:pPr>
            <w:r>
              <w:rPr>
                <w:rFonts w:ascii="Times New Roman"/>
                <w:b w:val="false"/>
                <w:i w:val="false"/>
                <w:color w:val="000000"/>
                <w:sz w:val="20"/>
              </w:rPr>
              <w:t>
станция Шерубай-Нура;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селького клуба села Акбастау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Акбастау, улица Тәуелсіздік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Акбастауский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имени Шакарима"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Сарепта, улица Саялы,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Есенгельды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Есенгельды, улица Жеңістің 40 жылдығы,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"Юбилейная общеобразовательная школа"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Юбилейное, улица Мектеп,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Жартас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Жартас, улица Қазақстан,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Коксу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Коксун, улица Орталық, 13А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Коксун, село Южное;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республиканского государственного учреждения "Учреждения № 32" Комитета уголовно-исполнительной системы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Северное, улица Северная,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Северное;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Кулаайгыр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Кулаайгыр, улица Бейбітшілік,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Кулаайгырский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Курма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Курминское, улица Абай,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Агрогородок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Агрогородок, улица Садовая,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 улица Орталық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товарищества с ограниченной ответственностью "Дом отдыха Шахтер-санаторий Жартас"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Коксунский сельский округ село Жартас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Жартас;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Дубовка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Дубовка, улица Абая,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Дубовский сельский округ.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