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8cc79" w14:textId="358cc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города Шахтинска от 24 сентября 2019 года № 1 "Об образовании избирательных участков в городе Шахтинске"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Шахтинска Карагандинской области от 16 мая 2025 года № 1. Зарегистрировано Департаментом юстиции Карагандинской области 19 мая 2025 года № 6771-09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 города Шахтинска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Шахтинска от 24 сентября 2019 года № 1 "Об образовании избирательных участков в городе Шахтинске" (зарегистрировано в Реестре государственной регистрации нормативных правовых актов под № 5492),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Шахтинска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Кыдырганбеков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Шахтинская городская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города Шахтинска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сентября 2019 года № 1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№370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город Шахтинск, улица Парковая, коммунальное государственное учреждение "Школа - гимназия имени Шокана Уалиханова" отдела образования города Шахтинск управления образования Карагандинской области".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Станционная, дома: 1, 2, 2А, 3, 4, 5, 6, 6А, 7, 8, 10, 12, 18;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Парковая, дома: 10А, 14, 20, 22, 22А, 24, 26, 28, 30, 32, 34, 36, 36А, 38, 40, 40А, 42, 42/1, 46, 46А, 48, 48А, 50, 50А, 52, 52А, 54, 56;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Спортивная, дома: 1, 2, 3, 4, 5, 6, 7, 8, 9, 10, 11, 12, 13, 14, 15, 16, 18, 18 А, 18/1, 19, 19А, 20, 20А, 21, 21А, 22, 22А, 23, 24, 24А, 25, 26;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Парковая, дома: 2, 4, 6, 7/2, 7А, 11, 12, 13, 16, 19, 21, 23, 25/1, 29, 33, 35, 35А, 37/1, 37А, 37Б, 39, 39/1, 44, 45А, 47, 47А, 49, 49А;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Коммунальная, дома: 2, 4, 5, 6, 7, 8, 9, 10, 12, 14, 21;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Индустриальная, дома: 1, 1А, 1Б, 3, 3А, 5, 7, 9, 31, 41, 43;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Седова, дома: 1, 2, 3, 4, 5, 6, 7, 8, 9, 10, 12;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Байдукова, дома: 1, 2, 3, 4, 5, 6, 7, 8, 9, 10;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Седова, дома: 1, 2, 3, 4, 5, 6, 7;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Байдукова, дома: 3, 5, 6, 7;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Промышленная, дома: 1, 2, 3, 4, 5, 6, 7, 8, 9, 10, 11, 12, 13, 14;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Комсомольская, дома: 1, 2, 3, 4, 5, 6, 7, 8, 9, 10, 11, 12, 13, 14;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Геологическая, дома: 1, 2, 3, 4, 5, 7, 8, 9, 10, 10А, 11, 12, 13, 15, 16, 16А, 17, 18, 18А, 19, 20, 20А, 21, 21А, 22, 23, 23А, 24, 25, 26, 27, 28, 29, 30;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Клубная, дома: 3, 5;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Октябрьская, дома: 1, 2, 3, 4, 4А, 5, 6, 6А, 7, 8, 8А, 9, 10, 10А, 11, 12, 12 А, 14, 14А, 34, 78;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Нуркена Абдирова, дома: 3, 3А, 5, 5А, 6, 7, 7А, 8, 9, 11, 17, 17А, 19, 21, 23, 25, 25А, 27;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Абая Кунанбаева, дома: 1, 1А, 2, 3, 4, 5, 6, 6А, 7, 8, 14А, 15, 15А, 16, 17, 18, 19, 19А, 20, 21, 22, 22/1; 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Торговый, дома: 3, 5;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Торговая, дома: 2, 3, 4, 5, 6, 8, 11, 12, 13, 16, 17, 19, 20, 21, 23, 24, 25, 27, 28, 29, 30, 32, 33, 34, 35, 35А, 36, 37, 37А, 37Б, 38, 39, 44, 45А, 46, 47, 47А, 48, 48А, 49, 49А, 50, 53;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Шахтинский, дома: 3, 4, 5, 5А, 6, 6А, 7, 7А, 8, 9, 10, 12; 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Октябрьский, дома: 2, 3, 4, 5, 6, 7, 8, 9, 10, 11, 12, 14;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вдоль полотна железной дороги.</w:t>
      </w:r>
    </w:p>
    <w:bookmarkEnd w:id="30"/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371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город Шахтинск, улица Парковая, коммунальное государственное учреждение "Школа - гимназия имени Шокана Уалиханова" отдела образования города Шахтинск управления образования Карагандинской области".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Нуркена Абдирова, дома: 2, 4, 4А, 6, 8; 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Торговая, дома: 52, 54; 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40 лет Победы, дома: 1, 3, 3А, 5, 5А, 7, 9, 10А, 11, 13, 14, 15, 17, 18, 19, 20, 21, 22, 23, 24, 25, 26, 27, 28, 29, 30;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Индустриальная, дома: 47, 49, 51, 55, 63, 65, 67, 69, 71, 77; 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Матросова, дома: 2, 3, 4, 6; 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Гвардейская, дома: 1, 2, 3, 3А, 4, 5, 6, 7, 8, 9, 10, 14, 16, 18, 19, 20, 22, 24, 26, 28, 30;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Амангельды, дома: 1, 2, 3, 4, 5, 6, 7, 8, 9, 10, 11, 12, 13, 14, 15, 16, 17, 18, 19, 20, 21, 22, 23, 24, 25, 26, 27; 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Донская, дома: 1, 2, 3, 4, 5, 6, 6А, 7, 8, 8А, 9, 10, 12, 13, 14, 14А, 15, 16, 17, 18, 19, 20, 20А, 21, 22, 22А, 23, 24, 25, 26, 27, 28, 29; 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Свердлова, дома: 1, 2, 3, 4, 5, 6, 6А, 7, 8, 9, 10, 10А, 11, 11А, 12, 13, 14, 14А, 15, 16, 16А, 17, 18, 19, 20, 21, 22, 22А, 23, 24, 24А, 26, 28;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Молодежная, дома: 1, 2, 3, 4, 5, 6, 7, 8, 9, 10, 11, 12, 13, 14, 15, 16, 17, 18, 19, 20; 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Степная, дома: 1, 1/1, 1А, 2, 2А, 3, 4, 5, 6, 7, 8, 9, 10, 11, 12, 12А, 13, 14, 14А, 15, 16, 17, 18, 19, 20; 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Матросова, дома: 3, 4;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Парковая, дома: 23/1, 23/3, 60, 62, 64, 66, 70, 72, 74, 76, 78, 82, 84, 84А, 86, 86А, 88, 88А, 90, 90А.</w:t>
      </w:r>
    </w:p>
    <w:bookmarkEnd w:id="46"/>
    <w:bookmarkStart w:name="z55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№372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город Шахтинск, улица Белинского, коммунальное государственное казҰнное предприятие "Дворец школьников" отдела образования города Шахтинска управления образования Карагандинской области".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Парковая, дома: 1, 3, 3А, 3Б, 5, 11А, 13А, 13Б; 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Карла Маркса, дома: 8, 12, 14, 14А, 16;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Станционная, дома: 26А, 26Б, 26 В.</w:t>
      </w:r>
    </w:p>
    <w:bookmarkEnd w:id="52"/>
    <w:bookmarkStart w:name="z6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№373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101600, Карагандинская область, город Шахтинск, улица Карла Маркса, коммунальное государственное казенное предприятие "Детская музыкальная школа имени Нургисы Тлендиева" отдела образования города Шахтинска управления образования Карагандинской области". 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Парковая, дом 17А; 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Карла Маркса, дома: 18, 20, 22, 26, 26А, 28, 36, 38, 40А.</w:t>
      </w:r>
    </w:p>
    <w:bookmarkEnd w:id="57"/>
    <w:bookmarkStart w:name="z66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№374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101600, Карагандинская область, город Шахтинск, улица Парковая, коммунальное государственное учреждение "Общеобразовательная школа имени Евнея Букетова" отдела образования города Шахтинск управления образования Карагандинской области". 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Виктора Хара, дома: 1, 1/3, 1А, 1Б, 3, 5, 5А, 5Б, 7, 7А, 7Б; 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Парковая, дома: 25, 27, 37;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Карла Маркса, дома: 42А, 44, 44/2, 44А, 44Б, 46, 46А.</w:t>
      </w:r>
    </w:p>
    <w:bookmarkEnd w:id="63"/>
    <w:bookmarkStart w:name="z7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№375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город Шахтинск, улица Парковая, коммунальное государственное учреждение "Общеобразовательная школа имени Евнея Букетова" отдела образования города Шахтинск управления образования Карагандинской области".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Парковая, дома: 31, 39Б, 41, 41А, 43, 43А;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Карла Маркса, дома: 44Г, 48, 50, 50А, 52А, 54, 56, 56А.</w:t>
      </w:r>
    </w:p>
    <w:bookmarkEnd w:id="68"/>
    <w:bookmarkStart w:name="z77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№376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город Шахтинск, улица Белинского, коммунальное государственное казҰнное предприятие "Дворец школьников" отдела образования города Шахтинска управления образования Карагандинской области".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Карла Маркса, дома: 1, 2, 2Б, 3, 4, 5, 7, 7А, 9, 9А, 11, 11А, 13, 13А, 15, 17, 19, 21, 23, 25, 27, 29, 29А, 31, 31А, 33, 35, 37, 39, 41, 41А, 43, 43А, 45, 47, 49, 55, 57, 57А, 57Б, 59, 59А, 59Б, 61, 63, 67, 69, 69А, 69Б, 71, 71А, 71Б, 73;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Казахстанская, дома: 2, 3, 4, 5, 6, 8, 10, 12, 14, 16, 18, 20, 20А, 22, 24, 26, 28, 30, 32, 33, 34, 36, 38, 40, 41, 42, 44, 45, 46, 47, 50, 52, 52А, 54, 54А, 56, 56А, 58, 58А, 60, 62, 64, 66, 66А, 68, 68А, 70, 72, 74, 76, 78, 78А, 80, 80А, 82, 82А; 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Белинского, дома: 1, 2, 3, 4, 5, 6, 6А, 7, 7А, 8, 8А, 9, 10, 11, 12, 13, 14, 15, 16, 16/1, 17, 17А, 18, 18А, 19, 20, 20А, 21, 22, 23, 24, 25, 26, 27, 28, 29, 30, 31, 32, 32А, 33, 34, 34А, 35, 36, 37, 38, 39, 41, 43, 44, 45, 46, 47, 48, 48А, 50, 50А, 51, 51А, 52, 53, 53А, 54, 55, 55А, 56, 57, 57А, 61, 63, 65, 65А, 67, 67А, 69, 71, 73, 75, 77, 77А, 79, 79А, 81, 83;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Первомайская, дома:1, 2, 3, 3А, 4, 5, 5А, 6, 7, 7А, 8, 9, 10, 11, 12, 13, 14, 15, 16, 17, 18, 19, 20, 21, 21А, 22, 23, 23А, 24, 25, 26, 27, 28, 29, 31, 32, 34, 36, 38, 40, 42, 44, 46, 48, 50, 52, 54, 56, 58, 60, 62; 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Калинина, дома: 1, 2, 3, 4, 5, 6, 7, 7А, 8, 9, 9А, 10, 11, 12, 13, 14, 16, 17, 18, 19, 20, 21, 21А, 22, 23, 23А, 24, 25, 26, 27, 28, 30, 32, 34, 36, 38, 40, 42, 44;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Кирова, дома: 1, 2, 3, 4, 5, 6, 7, 8, 9, 10, 11, 12, 13, 14, 15, 16, 17, 18, 19, 20, 21, 22, 23, 24, 25, 26, 27, 28, 29, 30, 31, 32, 33, 34, 35, 36, 37, 38, 39, 40, 41, 42, 43, 44, 45; 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Абая Кунанбаева, дома: 25, 27, 29, 31, 33, 35, 37, 39, 41, 43, 45, 47, 49, 51, 53, 54, 55, 57, 59, 60, 61, 63, 65, 67; 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Белинского, дома: 2, 3, 4, 5, 5А, 6, 6А, 7, 7А, 8, 8А, 9, 10, 13, 14, 15, 16, 17, 17А, 18, 19, 19А, 21, 23;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Станционная, дома: 26, 30, 32, 34, 34А, 36, 36А, 38, 40, 46, 48, 50, 52, 56, 58, 60, 62, 62А, 64, 64А, 66, 68;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Казахстанский, дома: 3, 4, 5, 6, 7, 8, 9, 10, 11, 12, 13, 14, 15, 16, 20, 21, 22, 23, 24, 25, 26, 27, 28, 30, 32, 33, 35, 37, 39, 41, 43, 45, 47;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Первомайский, дома: 2, 3, 4, 5, 6, 7, 8;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Пархоменко, дома: 2, 3, 4, 5, 6, 9, 10, 12, 12А, 14, 14А, 16, 17, 18, 21, 22, 23, 24, 24А, 26, 26А, 28, 32, 34, 36; 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Пархоменко, дома: 1, 2, 3, 4, 5, 6, 7, 8, 9, 10, 11, 12.</w:t>
      </w:r>
    </w:p>
    <w:bookmarkEnd w:id="84"/>
    <w:bookmarkStart w:name="z93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№377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101600, Карагандинская область, город Шахтинск, проспект Абая Кунанбаева, коммунальное государственное казҰнное предприятие "Дворец культуры горняков города Шахтинска" отдела культуры, развития языков, физической культуры и спорта города Шахтинска акимата города Шахтинска". 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Дзержинского, дома: 1, 2, 3, 4, 5, 6, 6А, 7, 8, 9, 10, 11, 12, 13, 14, 15, 16, 17, 18, 19, 20, 21, 22, 23;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Чкалова, дома: 1, 2, 3, 4, 5, 5А, 6, 6А, 7, 8, 9, 10, 11, 12, 13, 14, 15, 16, 18, 20, 22, 24; 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Чапаева, дома: 2, 3, 4, 5, 6, 7, 8, 9, 10, 11, 12, 13, 14, 15, 16, 17, 18, 19, 20, 21, 22, 23, 24, 26, 28, 30, 32; 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Жданова, дома: 3, 3/1, 4, 5, 9, 10, 11, 13, 13/1, 14, 15, 17, 18, 19, 20, 21, 22, 23, 24, 25, 27, 29, 29А, 31, 31А, 33; 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40 лет Победы, дома: 31, 31А, 33, 33А, 35, 35А, 41, 43, 47, 49, 49/1, 50А, 51, 51А, 53, 53А, 55;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Казахстанская, дома: 86, 88, 90, 92, 94, 96, 98, 100, 104, 106, 108, 109, 110, 112, 113, 114, 116, 118; 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Карла Маркса, дома: 73, 79, 81, 83, 89, 89А, 91, 91А, 93, 95, 99, 101, 101А, 103, 103А, 107, 109, 111, 113; 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Абая Кунанбаева, дома: 1, 3, 4, 5, 5А, 6, 6А, 7, 8, 9, 10, 11, 12, 13, 13А, 14, 14А, 15, 16, 17, 18, 18А, 19, 19Б, 20, 21, 22, 23, 24, 25, 26, 26А, 27, 28, 28А, 29, 30, 31, 31А, 32, 33, 34, 34А, 35, 37; 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Абая Кунанбаева, дома: 24, 26, 28, 30, 32, 34, 34А, 36, 38, 42, 42А, 42Б, 44, 46, 48, 50; 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Тургенева, дома: 1, 3, 5, 7.</w:t>
      </w:r>
    </w:p>
    <w:bookmarkEnd w:id="97"/>
    <w:bookmarkStart w:name="z106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№378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город Шахтинск, улица Панфилова, коммунальное государственное учреждение "Общеобразовательная школа имени Санжара Асфендиярова" отдела образования города Шахтинск управления образования Карагандинской области.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Станционная, дома: 74, 76, 78, 78А, 80, 82/1, 84, 86, 86А, 89, 94, 96, 98, 100; 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Московская, дома: 1, 2, 2А, 2Б, 3, 3А, 3Б, 5А, 5Б, 7, 7А, 7Б, 9, 15, 18;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Мичурина, дома: 3, 3А, 4, 5, 6, 6А, 7, 7А, 9, 9А, 9Б, 9В, 15, 17, 19, 21;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Островского, дома: 1, 2, 3, 4, 4А, 5, 5Б, 6, 7, 8А, 8Б, 9, 10, 11, 11А, 13, 15, 17, 19, 19А, 21, 21А, 23; 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Ленинградская, дома: 4, 4А, 6, 6А, 8, 8А, 10, 10А, 12, 12А, 14, 14А;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Панфилова, дом 4.</w:t>
      </w:r>
    </w:p>
    <w:bookmarkEnd w:id="106"/>
    <w:bookmarkStart w:name="z115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№379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город Шахтинск, улица Московская, коммунальное государственное казенное предприятие "Шахтинский технологический колледж" управления образования Карагандинской области".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</w:t>
      </w:r>
    </w:p>
    <w:bookmarkEnd w:id="109"/>
    <w:bookmarkStart w:name="z11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Московская, дома: 21, 23, 27, 29;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Абая Кунанбаева, дома: 69, 71, 81, 83, 85, 87;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Мичурина, дома: 10, 10/1, 12, 14; 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Ленинградская, дома: 16, 18, 20, 22, 22А, 24, 24А, 26, 28, 30, 32, 32А, 34, 34А, 36, 36А, 38, 38А, 40, 40А, 42, 42А;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Вахрушева, дома: 3, 5, 7, 8, 10; 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Казахстанская, дома: 7, 11, 13, 15, 25, 27, 33, 35, 39, 43, 45, 47; 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Панфилова, дома: 1, 2, 3, 3А, 5, 5А, 7, 9, 11, 13, 15, 15А, 17, 17А, 19; 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Горняцкая, дома: 1, 3, 5, 5А, 5Б, 7, 7А, 7Б, 9, 71. </w:t>
      </w:r>
    </w:p>
    <w:bookmarkEnd w:id="117"/>
    <w:bookmarkStart w:name="z126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№381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город Шахтинск, проспект Абая Кунанбаева, коммунальное государственное казҰнное предприятие "Дворец культуры горняков города Шахтинска" отдела культуры, развития языков, физической культуры и спорта города Шахтинска акимата города Шахтинска".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Абая Кунанбаева, дома: 50, 54А, 56, 56А, 58, 60А, 62, 64, 66, 68А; 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Бирюзова, дома: 1, 3А, 5, 5А; 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Ленинградская, дома: 46, 48.</w:t>
      </w:r>
    </w:p>
    <w:bookmarkEnd w:id="123"/>
    <w:bookmarkStart w:name="z132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№382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город Шахтинск, улица Ленинградская, коммунальное государственное учреждение "Школа - лицей имени Алихана Букейханова" отдела образования города Шахтинска управления образования Карагандинской области".</w:t>
      </w:r>
    </w:p>
    <w:bookmarkEnd w:id="125"/>
    <w:bookmarkStart w:name="z13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Ленинградская, дома: 50, 52, 54, 56, 58, 62, 64.</w:t>
      </w:r>
    </w:p>
    <w:bookmarkEnd w:id="127"/>
    <w:bookmarkStart w:name="z136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№383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101600, Карагандинская область, город Шахтинск, улица Панфилова, коммунальное государственное учреждение "Общеобразовательная школа имени Санжара Асфендиярова" отдела образования города Шахтинск управления образования Карагандинской области". 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Ленинградская, дома: 1, 1А, 3, 3А, 3Б, 5А, 7, 7А, 11А, 23, 25, 27, 29, 31, 33, 33А, 35, 35А, 37, 37А, 39, 39А, 41, 41А, 43, 43А, 45, 45А, 45Б, 47, 47А, 49, 49А, 51, 51А, 53, 53А, 55, 55А, 57, 57А, 59, 59А, 61, 61А, 63; </w:t>
      </w:r>
    </w:p>
    <w:bookmarkEnd w:id="131"/>
    <w:bookmarkStart w:name="z14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Абая Кунанбаева, дома: 77, 89, 89А, 91, 91А, 93; 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Сатпаева, дома: 1, 2, 3, 4, 5, 6, 7, 8, 9, 10, 11, 12, 13, 14, 15, 16, 17, 18, 19, 20, 21, 22, 23, 24, 25, 26, 27, 28, 29, 30, 31, 32, 33, 34, 35, 36, 37, 38.</w:t>
      </w:r>
    </w:p>
    <w:bookmarkEnd w:id="133"/>
    <w:bookmarkStart w:name="z142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№384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101600, Карагандинская область, город Шахтинск, проспект Абая Кунанбаева, коммунальное государственное учреждение "Общеобразовательная школа №6" отдела образования города Шахтинска управления образования Карагандинской области". 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Абая Кунанбаева, дома: 70, 70А, 72, 72А, 74, 76, 76А, 78, 78А, 78Б, 79, 80, 80/1, 80/2; </w:t>
      </w:r>
    </w:p>
    <w:bookmarkEnd w:id="137"/>
    <w:bookmarkStart w:name="z14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40 лет Победы, дома: 71, 71А, 73, 73А, 75, 77, 79, 81, 85, 87.</w:t>
      </w:r>
    </w:p>
    <w:bookmarkEnd w:id="138"/>
    <w:bookmarkStart w:name="z147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№385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101600, Карагандинская область, город Шахтинск, проспект Абая Кунанбаева, коммунальное государственное учреждение "Общеобразовательная школа №6" отдела образования города Шахтинска управления образования Карагандинской области". 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Ленинградская, дома: 65, 67, 69, 71, 73, 73А, 73Б, 75, 75А, 77, 79, 79А, 81;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проспект Абая Кунанбаева, дома: 66А, 68, 68Б; 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40 лет Победы, дома: 63, 63А, 65, 65А, 67, 69, 69А.</w:t>
      </w:r>
    </w:p>
    <w:bookmarkEnd w:id="144"/>
    <w:bookmarkStart w:name="z153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№386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101600, Карагандинская область, город Шахтинск, улица Ленинградская, коммунальное государственное учреждение "Школа - лицей имени Алихана Букейханова" отдела образования города Шахтинска управления образования Карагандинской области". 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Казахстанская, дома: 124, 124/1; 124/2, 124/3, 126, 126/1, 128, 128/1, 128/2, 130; 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Молодежная, дома: 63/1, 65.</w:t>
      </w:r>
    </w:p>
    <w:bookmarkEnd w:id="149"/>
    <w:bookmarkStart w:name="z158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№387</w:t>
      </w:r>
    </w:p>
    <w:bookmarkEnd w:id="150"/>
    <w:bookmarkStart w:name="z15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город Шахтинск, улица Казахстанская, коммунальное государственное казҰнное предприятие "Детская художественная школа имени Аубакира Исмаилова" отдела образования города Шахтинска управления образования Карагандинской области".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40 лет Победы, дома: 50, 52, 52/1, 54, 54/1, 56, 56 /1, 58, 58/1, 59, 60, 62;</w:t>
      </w:r>
    </w:p>
    <w:bookmarkEnd w:id="153"/>
    <w:bookmarkStart w:name="z16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Казахстанская, дома: 120, 122.</w:t>
      </w:r>
    </w:p>
    <w:bookmarkEnd w:id="154"/>
    <w:bookmarkStart w:name="z163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№388</w:t>
      </w:r>
    </w:p>
    <w:bookmarkEnd w:id="155"/>
    <w:bookmarkStart w:name="z16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город Шахтинск, улица 40 лет Победы, коммунальное государственное учреждение "Школа - гимназия имени Сакена Сейфуллина" отдела образования города Шахтинск управления образования Карагандинской области".</w:t>
      </w:r>
    </w:p>
    <w:bookmarkEnd w:id="156"/>
    <w:bookmarkStart w:name="z16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</w:t>
      </w:r>
    </w:p>
    <w:bookmarkEnd w:id="157"/>
    <w:bookmarkStart w:name="z16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Казахстанская, дома: 121, 123/1, 127/1, 129, 129/1;</w:t>
      </w:r>
    </w:p>
    <w:bookmarkEnd w:id="158"/>
    <w:bookmarkStart w:name="z16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Молодежная, дома: 67, 67/1, 67/2, 69, 69/1, 69/2, 71, 73, 75, 77, 79, 81.</w:t>
      </w:r>
    </w:p>
    <w:bookmarkEnd w:id="159"/>
    <w:bookmarkStart w:name="z168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№389</w:t>
      </w:r>
    </w:p>
    <w:bookmarkEnd w:id="160"/>
    <w:bookmarkStart w:name="z16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101600, Карагандинская область, город Шахтинск, улица 40 лет Победы, коммунальное государственное учреждение "Школа - гимназия имени Сакена Сейфуллина" отдела образования города Шахтинск управления образования Карагандинской области". </w:t>
      </w:r>
    </w:p>
    <w:bookmarkEnd w:id="161"/>
    <w:bookmarkStart w:name="z17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</w:t>
      </w:r>
    </w:p>
    <w:bookmarkEnd w:id="162"/>
    <w:bookmarkStart w:name="z17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40 лет Победы, дома: 64, 66, 68, 70, 70/1, 70/2, 72, 72/1, 72/2, 72/3, 74, 74/1, 74/2, 76, 76/1, 76/2, 78, 80, 80А.</w:t>
      </w:r>
    </w:p>
    <w:bookmarkEnd w:id="163"/>
    <w:bookmarkStart w:name="z172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№390</w:t>
      </w:r>
    </w:p>
    <w:bookmarkEnd w:id="164"/>
    <w:bookmarkStart w:name="z173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город Шахтинск, улица Молодежная, коммунальное государственное учреждение "Общеобразовательная школа №7" отдела образования города Шахтинска управления образования Карагандинской области".</w:t>
      </w:r>
    </w:p>
    <w:bookmarkEnd w:id="165"/>
    <w:bookmarkStart w:name="z174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</w:t>
      </w:r>
    </w:p>
    <w:bookmarkEnd w:id="166"/>
    <w:bookmarkStart w:name="z175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40 лет Победы, дома: 44А, 44/1, 44/2, 44/3, 46А, 46/1, 46/2, 46/3, 46/4, 48, 48/1, 50/1;</w:t>
      </w:r>
    </w:p>
    <w:bookmarkEnd w:id="167"/>
    <w:bookmarkStart w:name="z176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Молодежная, дома: 43, 45, 45/1, 45/2, 47, 49, 49/1, 49/2, 51, 51/1, 51/2, 53, 55.</w:t>
      </w:r>
    </w:p>
    <w:bookmarkEnd w:id="168"/>
    <w:bookmarkStart w:name="z177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№391</w:t>
      </w:r>
    </w:p>
    <w:bookmarkEnd w:id="169"/>
    <w:bookmarkStart w:name="z178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город Шахтинск, улица Молодежная, коммунальное государственное учреждение "Общеобразовательная школа №7" отдела образования города Шахтинска управления образования Карагандинской области".</w:t>
      </w:r>
    </w:p>
    <w:bookmarkEnd w:id="170"/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Карла Маркса, дома: 58, 62, 64, 66, 68, 72, 72А, 74, 74А, 76, 76А, 78, 80, 82, 82/1, 82А, 82Б, 84, 84А, 86, 88, 90, 92, 115, 117, 117/1, 119, 119/1, 121, 123;</w:t>
      </w:r>
    </w:p>
    <w:bookmarkEnd w:id="172"/>
    <w:bookmarkStart w:name="z181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Ауэзова, дома: 3, 3А, 4А, 5, 7, 9, 11, 12, 13, 14, 15, 16, 17, 18, 19, 20, 21, 22, 23, 25, 29, 30/1, 30/2, 31, 31/1, 35, 37, 41, 46, 47, 48, 50;</w:t>
      </w:r>
    </w:p>
    <w:bookmarkEnd w:id="173"/>
    <w:bookmarkStart w:name="z182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Юбилейная, дома: 1, 1А, 4, 5, 5А, 6, 7, 8, 10, 11, 12, 12/1, 14, 15, 17, 22, 23, 24, 25, 26, 27, 28, 28/1, 28/2, 29, 30, 31, 32, 33, 34, 35, 36, 37, 39, 40, 41, 42, 43, 44, 45; </w:t>
      </w:r>
    </w:p>
    <w:bookmarkEnd w:id="174"/>
    <w:bookmarkStart w:name="z18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Рабочая, дома: 1, 1А, 2, 2А, 3, 4, 5, 6, 7, 8; </w:t>
      </w:r>
    </w:p>
    <w:bookmarkEnd w:id="175"/>
    <w:bookmarkStart w:name="z18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Школьный, дома: 1, 1А, 2, 2А, 3, 4, 5, 6, 7, 8, 9, 10, 11; </w:t>
      </w:r>
    </w:p>
    <w:bookmarkEnd w:id="176"/>
    <w:bookmarkStart w:name="z185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Строителей, дома: 1, 3, 3А, 5, 5А, 7, 7А, 9, 9А, 11, 11А, 13, 13А, 15, 15А, 17, 19, 21, 23, 25, 33, 35, 37, 39; </w:t>
      </w:r>
    </w:p>
    <w:bookmarkEnd w:id="177"/>
    <w:bookmarkStart w:name="z186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Строителей, дома: 1, 1А, 3, 5, 5А, 7, 7А, 9, 11, 13, 13А, 15, 15А, 17, 19, 21, 23, 25, 29, 31, 33, 35, 37, 39, 41, 89, 97;</w:t>
      </w:r>
    </w:p>
    <w:bookmarkEnd w:id="178"/>
    <w:bookmarkStart w:name="z187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Линейный, дома: 5, 6, 8, 9, 10, 12; </w:t>
      </w:r>
    </w:p>
    <w:bookmarkEnd w:id="179"/>
    <w:bookmarkStart w:name="z188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Линейный, дома: 3, 4, 5, 6, 7, 8, 9, 10,12; </w:t>
      </w:r>
    </w:p>
    <w:bookmarkEnd w:id="180"/>
    <w:bookmarkStart w:name="z189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проезд 40 лет Победы: 3, 3А, 4;</w:t>
      </w:r>
    </w:p>
    <w:bookmarkEnd w:id="181"/>
    <w:bookmarkStart w:name="z190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40 лет Победы: 4, 36, 36А, 38, 38А, 40, 40А, 42; 44, 46.</w:t>
      </w:r>
    </w:p>
    <w:bookmarkEnd w:id="182"/>
    <w:bookmarkStart w:name="z191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№392</w:t>
      </w:r>
    </w:p>
    <w:bookmarkEnd w:id="183"/>
    <w:bookmarkStart w:name="z192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участка, дома: 101600, Карагандинская область, город Шахтинск, улица Казахстанская, коммунальное государственное предприятие на праве хозяйственного ведения "Больница города Шахтинск" управления здравоохранения Карагандинской области". </w:t>
      </w:r>
    </w:p>
    <w:bookmarkEnd w:id="184"/>
    <w:bookmarkStart w:name="z193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Центральной больницы города Шахтинска, родильного дома.</w:t>
      </w:r>
    </w:p>
    <w:bookmarkEnd w:id="185"/>
    <w:bookmarkStart w:name="z194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№393</w:t>
      </w:r>
    </w:p>
    <w:bookmarkEnd w:id="186"/>
    <w:bookmarkStart w:name="z195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поселок Шахан, квартал 10/16, коммунальное государственное казенное предприятие "Детская музыкальная школа имени Нургисы Тлендиева" отдела образования города Шахтинска управления образования Карагандинской области".</w:t>
      </w:r>
    </w:p>
    <w:bookmarkEnd w:id="187"/>
    <w:bookmarkStart w:name="z196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</w:t>
      </w:r>
    </w:p>
    <w:bookmarkEnd w:id="188"/>
    <w:bookmarkStart w:name="z197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Промышленная, дома: 1, 1А, 2, 2А, 2Б, 3, 4, 5, 6, 7, 7А, 8, 9, 10, 11, 12, 13, 14, 15, 16, 17, 18, 19, 20, 21, 22, 23, 24, 26, 28; </w:t>
      </w:r>
    </w:p>
    <w:bookmarkEnd w:id="189"/>
    <w:bookmarkStart w:name="z198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Шоссейная, дома: 1, 1А, 2, 4, 6, 10, 12, 14, 15, 16, 18, 20, 22, 24; </w:t>
      </w:r>
    </w:p>
    <w:bookmarkEnd w:id="190"/>
    <w:bookmarkStart w:name="z19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Әділ Нұркенов, дома: 1, 1А, 3, 5, 7, 9, 10, 11, 12, 13, 14, 15, 16, 17, 18, 19, 20, 21, 22, 23, 24; </w:t>
      </w:r>
    </w:p>
    <w:bookmarkEnd w:id="191"/>
    <w:bookmarkStart w:name="z20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Магистральная, дома: 1, 3, 5, 7, 9, 11, 11А, 13, 15;</w:t>
      </w:r>
    </w:p>
    <w:bookmarkEnd w:id="192"/>
    <w:bookmarkStart w:name="z20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дома: 1, 3, 5, 7, 9, 11, 13, 15, 16, 17, 17А, 18, 19, 19А, 19Б, 20, 21, 21А, 22, 23, 24, 25, 26, 27, 28;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Гоголя, дома: 1, 3, 5, 6, 7, 8, 9, 10, 11;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Труда, дома: 1, 2, 3, 4, 5, 6, 7, 8, 9, 10, 11, 12; 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Крылова, дома: 1, 2, 3, 4, 5, 6, 7, 8, 9, 10, 11, 12, 13, 14, 15, 16, 17, 18, 19, 20, 22, 24, 25, 26, 28; 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Горная, дома: 9, 10, 11, 12, 13, 14, 16, 18, 20, 22; 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Бауыржан Момышұлы, дома: 1, 2, 3, 4, 5, 6, 7, 8, 9, 10, 11, 12, 13, 14, 15, 16, 17, 18, 19, 20, 21, 22, 22А, 23, 24, 25, 26, 27, 28, 29, 30, 31, 32, 33, 34, 35, 36, 37, 38, 39, 40, 41, 42, 43, 44, 45, 46, 47, 48, 49, 50, 52, 54;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Достоевского, дома: 1, 1А, 2, 2А, 3, 4, 5, 6, 7, 8, 9, 10, 11, 12, 13, 15, 17, 19, 19А, 19Б, 21, 21А, 23, 25, 26, 27; 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Чернышевского, дома: 1, 3, 5, 7, 8, 9, 10, 11, 12, 13, 14, 15, 20, 22, 23, 24, 25, 26;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Автомобильная, дома: 1, 2, 3, 4, 5, 5А, 6; 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Чайковского, дома: 7, 8, 9, 10, 11, 12; 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Пушкина, дома: 2, 2А, 4, 6, 8, 10, 12, 14, 16, 18; 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Октябрьский, дома: 1, 2, 2А, 3, 4, 5, 6, 7, 8, 9, 10, 11, 12, 13, 14, 15, 16, 17, 19, 21, 24, 26;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Веселый, дома: 2, 3А, 4, 5, 6, 7, 8, 9, 10, 11, 12, 13, 14, 15, 16, 17, 18, 19, 20, 21, 21А, 22, 24, 24А, 26; </w:t>
      </w:r>
    </w:p>
    <w:bookmarkEnd w:id="205"/>
    <w:bookmarkStart w:name="z214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квартал 5, дома: 1, 2, 3, 4; 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квартал 6, дома: 1, 2, 3, 4, 5, 6, 7, 8, 9, 10, 11, 12, 13, 15, 16, 17, 18, 19, 20, 21, 22, 25; </w:t>
      </w:r>
    </w:p>
    <w:bookmarkEnd w:id="207"/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квартал 6 А, дома: 1, 2, 3, 4, 5, 6, 7, 8, 9, 11, 12, 13, 14, 15; </w:t>
      </w:r>
    </w:p>
    <w:bookmarkEnd w:id="208"/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квартал 7 А, дома: 13, 15, 17, 19, 21, 23, 25; </w:t>
      </w:r>
    </w:p>
    <w:bookmarkEnd w:id="209"/>
    <w:bookmarkStart w:name="z21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7 Б, дома: 1, 1А, 1Б, 2, 2А, 3, 3А, 4, 4А, 5, 5А, 6, 6А, 7, 8, 8А, 9, 9А, 10, 10А, 11, 11А, 12, 12А, 13, 14, 15, 15А, 16, 16А, 17, 17А, 18, 18А, 19, 19А, 20, 20А, 21, 21А, 22, 22А, 23, 23А, 24, 24А, 25, 25А, 26, 27, 27А, 28, 28А, 29, 30, 31, 32, 33, 33А, 34, 35, 36, 37, 38, 39, 40, 41, 42, 43, 44, 45, 46, 47, 48, 49, 50, 51;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Мәнжі батыр, дома: 2, 4, 6, 7, 8, 9, 10, 11, 12, 13, 14, 16, 17, 18, 20, 22;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10/16, дома: 2, 3, 4, 5, 6, 7, 9, 10, 11, 12, 13, 16, 18/2;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Копай, дома: 1, 1А,5, 8, 10, 11, 12, 13А, 13/1, 14, 14А, 16, 16А, 19, 20, 21, 22, 23,25, 26, 28, 36, 37, 38.</w:t>
      </w:r>
    </w:p>
    <w:bookmarkEnd w:id="213"/>
    <w:bookmarkStart w:name="z222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№394</w:t>
      </w:r>
    </w:p>
    <w:bookmarkEnd w:id="214"/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поселок Шахан, квартал 11/17, коммунальное государственное учреждение "Общеобразовательная школа №2" отдела образования города Шахтинска управления образования Карагандинской области.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</w:t>
      </w:r>
    </w:p>
    <w:bookmarkEnd w:id="216"/>
    <w:bookmarkStart w:name="z2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микрорайон 3, дома: 1, 2, 3, 4, 5, 6, 7, 8, 9, 10, 11, 12, 13, 15, 16, 17, 18, 19, 20, 21; 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Крайняя, дома: 2, 2/1, 2А, 3, 4, 6, 8, 10, 12, 14, 16, 18, 20, 22, 24, 28, 30, 32, 34, 34А, 35/2, 37;</w:t>
      </w:r>
    </w:p>
    <w:bookmarkEnd w:id="218"/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Советская, дома: 1, 1А, 1Б, 2, 3, 3А, 4, 5, 6, 7, 7Б, 8, 8Б, 8/1, 9, 10, 11, 12, 13, 13А, 15, 15А, 16, 17, 18, 19; 20, 21, 22, 23, 24, 26, 27, 28, 30, 32, 34, 36, 38, 40, 41;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Медицинская, дома: 1, 1А, 2, 3, 4, 5, 6, 7, 11, 12, 13, 14;</w:t>
      </w:r>
    </w:p>
    <w:bookmarkEnd w:id="220"/>
    <w:bookmarkStart w:name="z22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Степная: 1/1, 1/4, 1Б, 2/1, 3, 3/1, 4, 5, 5/1, 6, 6А, 7, 7/1, 8, 9А, 12/1, 12/2, 13/2, 14Б, 18А, 19/1, 19/2, 19/3, 21А;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Центральная: дома: 1, 1А, 2/1, 3, 4, 7, 8, 9, 13, 15, 16, 17, 19, 20, 21, 23, 26, 28, 30, 32, 33, 35, 36, 37, 37А, 37Б, 38, 39, 40, 41, 42, 43, 44, 48, 50, 52, 54, 56А, 58, 60, 60А, 68;</w:t>
      </w:r>
    </w:p>
    <w:bookmarkEnd w:id="222"/>
    <w:bookmarkStart w:name="z231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11/17, дома: 1, 1А, 2, 3, 6, 7, 10, 11, 12, 14, 15, 16, 19, 20, 21, 23, 25.</w:t>
      </w:r>
    </w:p>
    <w:bookmarkEnd w:id="223"/>
    <w:bookmarkStart w:name="z232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Шаханская, дома: 7, 11, 12, 13, 14. </w:t>
      </w:r>
    </w:p>
    <w:bookmarkEnd w:id="224"/>
    <w:bookmarkStart w:name="z233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№396</w:t>
      </w:r>
    </w:p>
    <w:bookmarkEnd w:id="225"/>
    <w:bookmarkStart w:name="z234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поселок Шахан, улица Кенесары Қасымұлы, коммунальное государственное казенное предприятие "Дом культуры поселка Шахан" отдела культуры, развития языков, физической культуры и спорта города Шахтинска акимата города Шахтинска".</w:t>
      </w:r>
    </w:p>
    <w:bookmarkEnd w:id="226"/>
    <w:bookmarkStart w:name="z235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227"/>
    <w:bookmarkStart w:name="z236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Самозастройка, дома: 9, 16, 18, 19, 20, 20А, 28, 29, 30, 32, 33, 40, 44, 46, 48, 50, 54, 62, 72, 87;</w:t>
      </w:r>
    </w:p>
    <w:bookmarkEnd w:id="228"/>
    <w:bookmarkStart w:name="z237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микрорайон 1 Б, дома: 3, 4, 5, 6, 7, 10, 12, 14, 28; </w:t>
      </w:r>
    </w:p>
    <w:bookmarkEnd w:id="229"/>
    <w:bookmarkStart w:name="z238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Степная, дома: 1, 1/1, 1А, 2, 3, 3/1, 4, 5, 5А, 6, 7, 8, 9, 9/1, 10, 11, 12, 12А, 12/1, 13, 14, 15, 16, 17, 18, 19, 20, 21, 21А, 22, 23, 24; </w:t>
      </w:r>
    </w:p>
    <w:bookmarkEnd w:id="230"/>
    <w:bookmarkStart w:name="z239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микрорайон 3 А - 4 А, дома: 2, 12/2, 14; </w:t>
      </w:r>
    </w:p>
    <w:bookmarkEnd w:id="231"/>
    <w:bookmarkStart w:name="z240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Мәнжі батыр, дома: 1, 3, 5, 19, 21, 23, 24, 26, 28, 30;</w:t>
      </w:r>
    </w:p>
    <w:bookmarkEnd w:id="232"/>
    <w:bookmarkStart w:name="z241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Чапаева, дома: 2, 9, 10/1, 15, 16, 23;</w:t>
      </w:r>
    </w:p>
    <w:bookmarkEnd w:id="233"/>
    <w:bookmarkStart w:name="z242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Строительный, дома: 3, 4, 5, 6, 10, 11, 12, 13; </w:t>
      </w:r>
    </w:p>
    <w:bookmarkEnd w:id="234"/>
    <w:bookmarkStart w:name="z243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Строителей, дома: 3, 3А, 4, 5, 6, 9, 10, 11, 12, 13, 16, 17, 19, 20, 21, 32, 44, 48, 50, 61, 87, 89;</w:t>
      </w:r>
    </w:p>
    <w:bookmarkEnd w:id="235"/>
    <w:bookmarkStart w:name="z244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Шахтерский, дома: 1, 2, 4, 8, 15, 16; </w:t>
      </w:r>
    </w:p>
    <w:bookmarkEnd w:id="236"/>
    <w:bookmarkStart w:name="z245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Молодежная, дома: 21, 24, 40, 54, 55;</w:t>
      </w:r>
    </w:p>
    <w:bookmarkEnd w:id="237"/>
    <w:bookmarkStart w:name="z246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Новоселов, дом 72; </w:t>
      </w:r>
    </w:p>
    <w:bookmarkEnd w:id="238"/>
    <w:bookmarkStart w:name="z247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50 лет Победы, дома: 3, 4, 9, 11, 12, 13, 14;</w:t>
      </w:r>
    </w:p>
    <w:bookmarkEnd w:id="239"/>
    <w:bookmarkStart w:name="z248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Тұран, дом 1;</w:t>
      </w:r>
    </w:p>
    <w:bookmarkEnd w:id="240"/>
    <w:bookmarkStart w:name="z24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1 А, дома: 2, 3, 5, 6, 16, 17, 23, 24, 25.</w:t>
      </w:r>
    </w:p>
    <w:bookmarkEnd w:id="241"/>
    <w:bookmarkStart w:name="z250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№397</w:t>
      </w:r>
    </w:p>
    <w:bookmarkEnd w:id="242"/>
    <w:bookmarkStart w:name="z251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поселок Шахан, квартал 14, коммунальное государственное учреждение "Общеобразовательная школа №12" отдела образования города Шахтинска управления образования Карагандинской области".</w:t>
      </w:r>
    </w:p>
    <w:bookmarkEnd w:id="243"/>
    <w:bookmarkStart w:name="z252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</w:t>
      </w:r>
    </w:p>
    <w:bookmarkEnd w:id="244"/>
    <w:bookmarkStart w:name="z253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1, дома: 1, 3, 4;</w:t>
      </w:r>
    </w:p>
    <w:bookmarkEnd w:id="245"/>
    <w:bookmarkStart w:name="z254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квартал 14, дома: 1, 2, 3, 4, 5, 6, 7, 8, 9, 10, 11, 12, 13, 14, 15, 16, 17, 18, 19, 20; </w:t>
      </w:r>
    </w:p>
    <w:bookmarkEnd w:id="246"/>
    <w:bookmarkStart w:name="z255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квартал 15, дома: 1, 2, 3, 4, 5, 6, 7, 8, 9, 9А, 10, 11, 12, 13, 14, 15, 16, 17, 18, 19, 20, 21, 22, 23, 24, 25, 26, 27; </w:t>
      </w:r>
    </w:p>
    <w:bookmarkEnd w:id="247"/>
    <w:bookmarkStart w:name="z256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квартал 8, дома: 2, 4, 6, 8, 10, 12, 14, 26; </w:t>
      </w:r>
    </w:p>
    <w:bookmarkEnd w:id="248"/>
    <w:bookmarkStart w:name="z257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квартал 41, дома: 1, 3, 4, 7 А, 9, 10, 12, 13, 14, 15, 16.</w:t>
      </w:r>
    </w:p>
    <w:bookmarkEnd w:id="249"/>
    <w:bookmarkStart w:name="z258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№398</w:t>
      </w:r>
    </w:p>
    <w:bookmarkEnd w:id="250"/>
    <w:bookmarkStart w:name="z259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поселок Шахан, квартал 15, коммунальное государственное учреждение "Центр оказания специальных социальных услуг города Шахтинск Карагандинской области" управление координации занятости и социальных программ Карагандинской области".</w:t>
      </w:r>
    </w:p>
    <w:bookmarkEnd w:id="251"/>
    <w:bookmarkStart w:name="z260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Центр оказания специальных социальных услуг города Шахтинск Карагандинской области, Центр семейного здоровья поселка Шахан.</w:t>
      </w:r>
    </w:p>
    <w:bookmarkEnd w:id="252"/>
    <w:bookmarkStart w:name="z261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№399</w:t>
      </w:r>
    </w:p>
    <w:bookmarkEnd w:id="253"/>
    <w:bookmarkStart w:name="z262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101600, Карагандинская область, поселок Долинка, улица Бурцева, коммунальное государственное учреждение "Общеобразовательная школа № 8" отдела образования города Шахтинска управления образования Карагандинской области". </w:t>
      </w:r>
    </w:p>
    <w:bookmarkEnd w:id="254"/>
    <w:bookmarkStart w:name="z263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</w:t>
      </w:r>
    </w:p>
    <w:bookmarkEnd w:id="255"/>
    <w:bookmarkStart w:name="z264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жилые дома по улицам Жуалы, Полевая, Заречная, Сенная, Бурцева, Зеленая, Геологическая, Разведчиков, Гапеева, Шахтинская, Загаражная, Новогаражная, Юбилейная, Буровая, Линейная, ДЭП, переулок Заречный.</w:t>
      </w:r>
    </w:p>
    <w:bookmarkEnd w:id="256"/>
    <w:bookmarkStart w:name="z265" w:id="2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№400</w:t>
      </w:r>
    </w:p>
    <w:bookmarkEnd w:id="257"/>
    <w:bookmarkStart w:name="z266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101600, Карагандинская область, поселок Долинка, улица Парковая, коммунальное государственное учреждение "Общеобразовательная школа №4" отдела образования города Шахтинска управления образования Карагандинской области". </w:t>
      </w:r>
    </w:p>
    <w:bookmarkEnd w:id="258"/>
    <w:bookmarkStart w:name="z267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259"/>
    <w:bookmarkStart w:name="z268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Сарыарқа, дома: 1, 1А, 2А, 3, 3А, 4, 5, 6А, 7, 9, 9А; </w:t>
      </w:r>
    </w:p>
    <w:bookmarkEnd w:id="260"/>
    <w:bookmarkStart w:name="z269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1 переулок, дома: 1, 1А, 2, 3, 4, 4А, 5, 5А, 6, 7, 8; </w:t>
      </w:r>
    </w:p>
    <w:bookmarkEnd w:id="261"/>
    <w:bookmarkStart w:name="z270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2 переулок, дома: 1, 2, 3, 4, 4А, 5, 6, 7, 11; </w:t>
      </w:r>
    </w:p>
    <w:bookmarkEnd w:id="262"/>
    <w:bookmarkStart w:name="z271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Нұрлы, дома: 1А, 2, 3, 4, 5, 6, 6А, 7, 8А, 9, 10, 11, 12, 12А, 13, 15, 17, 19, 21, 23; </w:t>
      </w:r>
    </w:p>
    <w:bookmarkEnd w:id="263"/>
    <w:bookmarkStart w:name="z272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Ұялы, дома: 2, 3, 4, 5, 6, 7, 8, 11, 12, 13, 14, 15, 16, 17, 18, 19, 19А, 20, 21, 22, 23, 24; </w:t>
      </w:r>
    </w:p>
    <w:bookmarkEnd w:id="264"/>
    <w:bookmarkStart w:name="z273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3 переулок, дома: 1, 3, 3А, 4, 5, 6, 7, 8, 10; </w:t>
      </w:r>
    </w:p>
    <w:bookmarkEnd w:id="265"/>
    <w:bookmarkStart w:name="z274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Мәңгілік, дома: 1, 2, 3, 4, 5, 6, 7, 8, 9, 10, 11, 12, 13, 14, 15, 16, 17, 18, 19, 20, 21, 22, 23, 24, 25, 26, 27, 28;</w:t>
      </w:r>
    </w:p>
    <w:bookmarkEnd w:id="266"/>
    <w:bookmarkStart w:name="z275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4 переулок, дома: 2, 3, 13А; </w:t>
      </w:r>
    </w:p>
    <w:bookmarkEnd w:id="267"/>
    <w:bookmarkStart w:name="z276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Медеу, дома: 1, 2, 3, 3/1, 3А, 4, 5, 6, 7, 8, 9, 9А, 10, 10А, 11, 12, 13, 15, 16, 17, 18, 20, 21, 22; </w:t>
      </w:r>
    </w:p>
    <w:bookmarkEnd w:id="268"/>
    <w:bookmarkStart w:name="z277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Береке, дома: 1, 1А, 2, 3, 5, 6, 7, 8, 9, 10, 11, 12, 13, 14, 15, 16, 17, 17А, 18, 19, 21, 22, 24, 26, 28; </w:t>
      </w:r>
    </w:p>
    <w:bookmarkEnd w:id="269"/>
    <w:bookmarkStart w:name="z278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Достық, дома: 1, 1А, 2, 2А, 3, 4, 5, 6, 6А, 7, 8, 9, 10, 12, 14, 16, 16А, 18; </w:t>
      </w:r>
    </w:p>
    <w:bookmarkEnd w:id="270"/>
    <w:bookmarkStart w:name="z279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Тұлпар, дома: 1, 2, 3, 4, 5, 6, 7, 8, 9, 10, 11, 12, 13, 15, 17; </w:t>
      </w:r>
    </w:p>
    <w:bookmarkEnd w:id="271"/>
    <w:bookmarkStart w:name="z280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Көктем, дома: 1, 2, 3, 4, 5, 6, 7, 7 А, 8, 9, 10;</w:t>
      </w:r>
    </w:p>
    <w:bookmarkEnd w:id="272"/>
    <w:bookmarkStart w:name="z281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Дінмұхамеда Қонаева, дома: 1, 3, 5, 7, 9, 11, 12, 13, 14, 15, 16, 17, 18, 19, 21, 22, 23, 24, 25, 26, 27, 28, 29, 30, 31, 32, 33, 34, 35, 37, 41, 43, 44, 45, 48, 51, 52, 53, 55, 57, 58, 59, 60, 61, 62, 63, 65, 67, 69, 71, 73, 75, 76, 77, 79, 81, 82, 83, 84, 85, 86, 91, 91/1, 93, 96, 99;</w:t>
      </w:r>
    </w:p>
    <w:bookmarkEnd w:id="273"/>
    <w:bookmarkStart w:name="z282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Баженова, дома: 2, 2А, 8А, 10, 12, 13, 15, 17, 19, 20, 20А, 20Б, 21, 22, 23, 25, 28, 34, 36, 39, 41, 42, 45, 47, 62, 64, 65, 67, 69, 71;</w:t>
      </w:r>
    </w:p>
    <w:bookmarkEnd w:id="274"/>
    <w:bookmarkStart w:name="z283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Джамбула, дома: 1, 1А, 2А, 4, 4А, 5, 6, 6А, 7, 8, 8А, 9, 10, 11, 11А, 12, 13, 13А, 14, 15, 16, 17, 17/1, 18, 19, 20, 20А, 20Б, 21, 22, 24, 25, 25А, 26, 26А, 26Б, 26/1, 27, 27Б, 28, 29, 30, 30А, 31, 31Б, 31/1, 32, 33, 35, 36, 36/1, 39, 40; </w:t>
      </w:r>
    </w:p>
    <w:bookmarkEnd w:id="275"/>
    <w:bookmarkStart w:name="z284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Гайдара, дома: 16, 19, 23, 29, 44, 47, 51; </w:t>
      </w:r>
    </w:p>
    <w:bookmarkEnd w:id="276"/>
    <w:bookmarkStart w:name="z285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Павлова, дома: 11, 13, 15, 17, 19, 21, 26; </w:t>
      </w:r>
    </w:p>
    <w:bookmarkEnd w:id="277"/>
    <w:bookmarkStart w:name="z286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Гаражная, дома: 1, 1А, 2, 3, 4, 4А, 4/1, 5; </w:t>
      </w:r>
    </w:p>
    <w:bookmarkEnd w:id="278"/>
    <w:bookmarkStart w:name="z287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Обручева, дома: 28, 33, 37; </w:t>
      </w:r>
    </w:p>
    <w:bookmarkEnd w:id="279"/>
    <w:bookmarkStart w:name="z28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Молодежная, дома: 1, 2, 3, 5; </w:t>
      </w:r>
    </w:p>
    <w:bookmarkEnd w:id="280"/>
    <w:bookmarkStart w:name="z28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Солнечная, дома: 1, 2, 4, 5;</w:t>
      </w:r>
    </w:p>
    <w:bookmarkEnd w:id="281"/>
    <w:bookmarkStart w:name="z29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Лесная, дома: 1, 1А, 1Б, 2, 2/1, 3, 4, 5, 5/1, 5/2, 5/3, 6, 7, 8, 8А, 9, 10, 11, 12, 13, 14, 15, 16, 17, 18, 19, 20, 20А, 20Б, 20Г, 20/1, 20/3, 20/4, 20/5, 20/6, 20/7, 20/8. </w:t>
      </w:r>
    </w:p>
    <w:bookmarkEnd w:id="282"/>
    <w:bookmarkStart w:name="z291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№401</w:t>
      </w:r>
    </w:p>
    <w:bookmarkEnd w:id="283"/>
    <w:bookmarkStart w:name="z29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101600, Карагандинская область, поселок Долинка, улица Садовая, республиканское государственное учреждение "Учреждение №30" комитета уголовно-исполнительной системы министерства внутренних дел Республики Казахстан". </w:t>
      </w:r>
    </w:p>
    <w:bookmarkEnd w:id="284"/>
    <w:bookmarkStart w:name="z293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285"/>
    <w:bookmarkStart w:name="z294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Андрейкин, дома: 1, 2, 3, 5, 6, 7, 8, 10, 11, 12, 16, 18, 20, 22; </w:t>
      </w:r>
    </w:p>
    <w:bookmarkEnd w:id="286"/>
    <w:bookmarkStart w:name="z295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Северный, дома: 1, 2, 3; </w:t>
      </w:r>
    </w:p>
    <w:bookmarkEnd w:id="287"/>
    <w:bookmarkStart w:name="z296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Стадионный, дома: 1, 2, 3, 4, 5, 6, 7, 8, 9, 10, 11, 12, 13, 15; </w:t>
      </w:r>
    </w:p>
    <w:bookmarkEnd w:id="288"/>
    <w:bookmarkStart w:name="z297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Долинская, дома: 1, 1А, 1Б, 2, 3, 4, 5, 7, 8, 9, 10, 10А, 10Б, 10В, 11, 13, 15, 16, 18, 19, 20, 22, 25, 26, 27, 28, 29, 31, 35, 46, 47, 48, 49, 50, 51, 52, 53, 54, 55, 57, 59, 60, 61, 63, 64, 65, 66, 66А, 68, 69, 70, 71, 72, 74, 76, 76А, 78, 80, 82, 84, 86, 90, 92;</w:t>
      </w:r>
    </w:p>
    <w:bookmarkEnd w:id="289"/>
    <w:bookmarkStart w:name="z298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Парковая, дома: 1, 1А, 1Б, 1В, 1Г, 2, 3, 4, 5, 6, 7, 8, 8А, 8Б, 8В, 9, 10, 11, 12, 13, 14, 15, 16, 17, 18, 20, 21, 22, 23, 24, 24А, 24Б, 24/1, 25, 26; </w:t>
      </w:r>
    </w:p>
    <w:bookmarkEnd w:id="290"/>
    <w:bookmarkStart w:name="z299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Садовая, дома: 1, 1А, 1Б, 2, 2/1, 3, 3А, 4, 5, 5А, 6, 6А, 8, 9, 9А, 10, 10/1, 11, 12/1, 13, 14, 15, 16, 17, 18, 19, 20, 21, 22, 23, 23/2, 24, 27, 29, 30, 32, 33, 34, 35, 36, 38, 39, 40, 41, 42, 43, 44, 45, 50, 51, 53, 55, 56, 57, 62, 63, 63А, 64, 67, 68, 69, 78, 80, 82, 84, 85, 86, 88, 89, 91, 91Б, 92, 96, 99, 101, 102, 103, 105, 106, 107, 110, 111, 113, 114, 116; </w:t>
      </w:r>
    </w:p>
    <w:bookmarkEnd w:id="291"/>
    <w:bookmarkStart w:name="z30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Транспортная, дома: 58А, 59, 65, 74, 77, 80, 81, 84, 84А, 85, 87, 91, 92, 94, 96, 97, 98, 98А, 99, 100, 104, 109, 110, 110А, 111, 111А, 112, 113, 114, 116, 117, 118, 119, 120, 122, 123, 125, 129, 131, 135, 138, 139, 141, 145, 147, 151; </w:t>
      </w:r>
    </w:p>
    <w:bookmarkEnd w:id="292"/>
    <w:bookmarkStart w:name="z301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Речная, дома: 54А, 55, 56, 56А, 57, 57А, 58, 59, 62, 64, 65, 66, 67, 68, 69, 70, 71, 72, 73, 74, 75, 76, 78, 80, 82, 86, 87, 88, 88А, 90, 92, 94, 96, 96А, 98, 100, 100А, 102;</w:t>
      </w:r>
    </w:p>
    <w:bookmarkEnd w:id="293"/>
    <w:bookmarkStart w:name="z302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Школьная, дома: 1А, 1Б, 2, 3, 4, 5, 6, 8, 10, 11, 13, 13А, 15, 16, 17, 18, 22, 23, 27, 28, 29, 31, 32, 41, 43, 43А; </w:t>
      </w:r>
    </w:p>
    <w:bookmarkEnd w:id="294"/>
    <w:bookmarkStart w:name="z303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1 Набережная, дома: 1, 1А, 1Б, 2, 3, 3А, 4, 5, 6, 6А, 7, 8;</w:t>
      </w:r>
    </w:p>
    <w:bookmarkEnd w:id="295"/>
    <w:bookmarkStart w:name="z304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2 Набережная, дома: 1, 1А, 2, 2А, 2Б, 3, 4, 4А, 5, 5А, 6А, 7, 8, 9, 10, 11, 13, 15, 16, 17, 19, 20, 25; </w:t>
      </w:r>
    </w:p>
    <w:bookmarkEnd w:id="296"/>
    <w:bookmarkStart w:name="z305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Клубный, дома: 4, 5; </w:t>
      </w:r>
    </w:p>
    <w:bookmarkEnd w:id="297"/>
    <w:bookmarkStart w:name="z306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Строительный, дома: 1, 3, 4, 5, 6, 8; </w:t>
      </w:r>
    </w:p>
    <w:bookmarkEnd w:id="298"/>
    <w:bookmarkStart w:name="z307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Магистральный, дома: 1, 1А, 2, 3, 4, 5, 6, 7, 8, 9, 22, 39. </w:t>
      </w:r>
    </w:p>
    <w:bookmarkEnd w:id="299"/>
    <w:bookmarkStart w:name="z308" w:id="3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№402</w:t>
      </w:r>
    </w:p>
    <w:bookmarkEnd w:id="300"/>
    <w:bookmarkStart w:name="z309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поселок Долинка, переулок Заводской, республиканское государственное учреждение "Учреждение №31" комитета уголовно-исполнительной системы министерства внутренних дел Республики Казахстан".</w:t>
      </w:r>
    </w:p>
    <w:bookmarkEnd w:id="301"/>
    <w:bookmarkStart w:name="z31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302"/>
    <w:bookmarkStart w:name="z311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РМЗ, дома: 2, 4, 5, 8, 9, 10, 19; </w:t>
      </w:r>
    </w:p>
    <w:bookmarkEnd w:id="303"/>
    <w:bookmarkStart w:name="z312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Южный, дома: 1, 1А, 3, 5, 7, 9, 10, 11, 13, 14, 15, 17, 19, 21, 22, 23, 24, 25, 26, 27, 28, 29, 30, 31, 32, 33, 34, 35, 36, 37, 38, 39, 40, 41, 42; </w:t>
      </w:r>
    </w:p>
    <w:bookmarkEnd w:id="304"/>
    <w:bookmarkStart w:name="z31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Луговой, дома: 1, 1А, 2, 3, 3А, 4, 4А, 5, 6, 6А, 6Б, 8, 8А, 10, 10А, 10/1, 12, 14, 16, 19; </w:t>
      </w:r>
    </w:p>
    <w:bookmarkEnd w:id="305"/>
    <w:bookmarkStart w:name="z314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Степная, дома: 1, 2, 2А, 3, 3А, 4, 5, 6, 7, 8, 9, 10, 10А, 10Б, 11, 13, 15, 17, 19, 21, 22, 23, 25, 29, 31, 31А, 31Б, 32, 33, 34, 34А, 34Б, 35, 37, 39, 39А, 41, 42, 43;</w:t>
      </w:r>
    </w:p>
    <w:bookmarkEnd w:id="306"/>
    <w:bookmarkStart w:name="z315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Советская, дома: 1, 1А, 1Б, 2, 3, 4, 5, 6, 7, 8, 9, 10, 11, 12, 13, 14, 15, 16, 17, 18, 19, 20, 21, 22, 23, 24, 25, 26, 32, 32А, 34, 36, 36А, 37, 38, 42; </w:t>
      </w:r>
    </w:p>
    <w:bookmarkEnd w:id="307"/>
    <w:bookmarkStart w:name="z316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Мостовая, дома: 1, 1А, 2, 2А, 3, 3А, 4, 5, 6, 6А, 7, 8, 8А, 10, 12, 14, 14А, 14Б, 15, 17, 18, 18А, 19, 20, 21, 22, 24, 24А, 26, 26/1, 29, 30, 31, 32, 33, 34, 35, 36, 37, 38, 39, 40, 41, 42; </w:t>
      </w:r>
    </w:p>
    <w:bookmarkEnd w:id="308"/>
    <w:bookmarkStart w:name="z317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Транспортная, дома: 1, 2, 4, 5, 6, 7, 8, 9, 10, 12, 13, 14, 15, 17, 17А, 18, 19А, 21, 22, 23А, 25, 26, 29, 33, 34, 35, 37, 39, 39А, 40, 41, 42, 43, 44, 44А, 44Б, 45, 46, 47, 50, 51, 52, 54; </w:t>
      </w:r>
    </w:p>
    <w:bookmarkEnd w:id="309"/>
    <w:bookmarkStart w:name="z318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Речная, дома: 2, 2А, 3, 3А, 4, 5, 6, 8, 9, 10, 11, 13, 14, 14А, 15, 15А, 16, 18, 19, 19А, 20, 21, 21А, 22, 23, 23А, 24, 25, 26, 26А, 28, 28А, 29, 32, 33, 35, 35А, 39, 40, 41, 42, 43, 44, 45, 46, 47, 48, 49, 50, 51, 53, 54;</w:t>
      </w:r>
    </w:p>
    <w:bookmarkEnd w:id="310"/>
    <w:bookmarkStart w:name="z319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Заводской, дома: 1, 1А, 1Б, 1В, 1Г, 1/1, 1/2, 1/3, 2, 2/1, 2/2, 2А, 3, 4, 5, 7, 12, 21, 22. </w:t>
      </w:r>
    </w:p>
    <w:bookmarkEnd w:id="311"/>
    <w:bookmarkStart w:name="z320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№403</w:t>
      </w:r>
    </w:p>
    <w:bookmarkEnd w:id="312"/>
    <w:bookmarkStart w:name="z321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101600, Карагандинская область, поселок Новодолинский, улица Бобуха, коммунальное государственное учреждение "Общеобразовательная школа № 11" отдела образования города Шахтинска управления образования Карагандинской области". </w:t>
      </w:r>
    </w:p>
    <w:bookmarkEnd w:id="313"/>
    <w:bookmarkStart w:name="z322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314"/>
    <w:bookmarkStart w:name="z323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Дзержинского, дома: 5, 8, 10, 11, 13, 14, 15, 16, 17, 18, 19, 20, 21, 22, 23, 24, 25, 26, 27, 28, 29, 30, 31, 32, 33, 34, 35, 36, 37, 38, 40, 42, 44, 48, 68, 70; </w:t>
      </w:r>
    </w:p>
    <w:bookmarkEnd w:id="315"/>
    <w:bookmarkStart w:name="z324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Энгельса, дома: 1, 2, 2А, 3, 4, 4А, 5, 6, 6А, 7, 8, 9, 10, 11, 12, 13, 13/1, 14, 15, 16, 17, 18, 19, 20, 21, 22, 23, 24, 25, 26, 27, 28, 29, 30, 31, 38; </w:t>
      </w:r>
    </w:p>
    <w:bookmarkEnd w:id="316"/>
    <w:bookmarkStart w:name="z325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Лесопитомник, дома: 1, 2, 3; </w:t>
      </w:r>
    </w:p>
    <w:bookmarkEnd w:id="317"/>
    <w:bookmarkStart w:name="z326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Центральная, дома: 1, 3, 5, 7, 9, 11, 13, 15, 17, 19, 21, 23, 25, 27, 29; </w:t>
      </w:r>
    </w:p>
    <w:bookmarkEnd w:id="318"/>
    <w:bookmarkStart w:name="z327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Бобуха, дома: 25, 27, 29, 31, 33, 40, 42, 44, 46, 48, 50; </w:t>
      </w:r>
    </w:p>
    <w:bookmarkEnd w:id="319"/>
    <w:bookmarkStart w:name="z328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Торговая, дома: 1, 2, 3, 4, 6, 7, 8, 9, 10, 11, 12, 14, 15, 16, 17, 18, 19, 21; </w:t>
      </w:r>
    </w:p>
    <w:bookmarkEnd w:id="320"/>
    <w:bookmarkStart w:name="z329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Магистральная, дома: 39, 43, 45, 47;</w:t>
      </w:r>
    </w:p>
    <w:bookmarkEnd w:id="321"/>
    <w:bookmarkStart w:name="z330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Школьная, дома: 2, 3, 4, 4А, 5, 6, 6А, 12, 23, 25; </w:t>
      </w:r>
    </w:p>
    <w:bookmarkEnd w:id="322"/>
    <w:bookmarkStart w:name="z331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Мәншүк Мәметовой, дома: 1, 2, 3, 4, 5, 6, 7, 8, 9, 10, 11, 12, 13, 14, 16, 17, 18, 19, 19А, 20, 22, 23, 24, 26, 28, 30, 31, 32, 68; </w:t>
      </w:r>
    </w:p>
    <w:bookmarkEnd w:id="323"/>
    <w:bookmarkStart w:name="z332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Лесная, дома: 1, 2, 3, 4, 5, 6, 7, 8, 9, 10, 11, 12, 13, 14, 14/1, 15, 16, 17, 18, 19, 19А, 21, 22; </w:t>
      </w:r>
    </w:p>
    <w:bookmarkEnd w:id="324"/>
    <w:bookmarkStart w:name="z333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Пахотная, дома: 1, 2, 3, 4, 5, 6, 7, 8, 9, 10, 11, 12, 13, 14, 15, 16, 17, 18; </w:t>
      </w:r>
    </w:p>
    <w:bookmarkEnd w:id="325"/>
    <w:bookmarkStart w:name="z334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Садовая, дома: 1, 2, 3, 5, 6, 7, 8, 9, 10, 11, 12, 13, 14, 14А, 15, 16, 16А, 17, 17А, 18, 19, 21, 22, 23, 24, 25, 26, 27, 27А, 28, 29, 30, 31, 33, 33/1, 35, 37, 41, 43, 45, 47, 49, 50, 51; </w:t>
      </w:r>
    </w:p>
    <w:bookmarkEnd w:id="326"/>
    <w:bookmarkStart w:name="z335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Молодежный, дома: 1, 3, 4, 5, 6, 7, 8, 8/1; </w:t>
      </w:r>
    </w:p>
    <w:bookmarkEnd w:id="327"/>
    <w:bookmarkStart w:name="z336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Гаражный, дома: 2, 3, 4, 8; </w:t>
      </w:r>
    </w:p>
    <w:bookmarkEnd w:id="328"/>
    <w:bookmarkStart w:name="z337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Садовый, дома: 1, 2, 3, 4, 5, 6, 7, 8, 9, 10, 11, 12, 13, 14, 15, 16, 17;</w:t>
      </w:r>
    </w:p>
    <w:bookmarkEnd w:id="329"/>
    <w:bookmarkStart w:name="z338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Степная, дома: 2, 4, 6, 8, 10, 12, 14, 16, 18;</w:t>
      </w:r>
    </w:p>
    <w:bookmarkEnd w:id="330"/>
    <w:bookmarkStart w:name="z339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Көктем, дома: 7, 7/1, 7/2, 8, 9, 11, 12, 13, 16, 17, 22А, 26;</w:t>
      </w:r>
    </w:p>
    <w:bookmarkEnd w:id="331"/>
    <w:bookmarkStart w:name="z34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Школьный, дома: 1, 2, 3, 4, 5, 6, 7, 8, 9,10, 11, 12, 13А, 14, 15; </w:t>
      </w:r>
    </w:p>
    <w:bookmarkEnd w:id="332"/>
    <w:bookmarkStart w:name="z341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Крестьянский, дома: 3, 7;</w:t>
      </w:r>
    </w:p>
    <w:bookmarkEnd w:id="333"/>
    <w:bookmarkStart w:name="z342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Придолинская дома: 1, 1/1, 1/2, 2, 2/1, 3, 6.</w:t>
      </w:r>
    </w:p>
    <w:bookmarkEnd w:id="334"/>
    <w:bookmarkStart w:name="z343" w:id="3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№404</w:t>
      </w:r>
    </w:p>
    <w:bookmarkEnd w:id="335"/>
    <w:bookmarkStart w:name="z344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 избирательного участка: 101600, Карагандинская область, поселок Новодолинский, улица Бобуха, коммунальное государственное учреждение "Общеобразовательная школа № 11" отдела образования города Шахтинска управления образования Карагандинской области". </w:t>
      </w:r>
    </w:p>
    <w:bookmarkEnd w:id="336"/>
    <w:bookmarkStart w:name="z345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</w:t>
      </w:r>
    </w:p>
    <w:bookmarkEnd w:id="337"/>
    <w:bookmarkStart w:name="z346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Бобуха, дома: 4, 17, 18, 19, 20, 21, 21А, 22, 24, 25, 26, 27, 28, 29, 30, 32, 34, 35, 36; </w:t>
      </w:r>
    </w:p>
    <w:bookmarkEnd w:id="338"/>
    <w:bookmarkStart w:name="z347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Водительская, дома: 1, 3, 5, 6, 7, 8, 9; </w:t>
      </w:r>
    </w:p>
    <w:bookmarkEnd w:id="339"/>
    <w:bookmarkStart w:name="z348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Магистральная, дома: 2, 3, 4, 6, 7, 8, 9, 10, 12, 14, 15, 16, 17, 17/1, 18, 20, 21, 22, 23, 23/1, 24, 25, 26, 27, 28, 29, 30, 31, 32, 33, 34, 35, 36, 38, 40, 41, 42, 44, 46, 48, 50, 52, 54, 56, 58, 60, 62, 64, 66, 68, 70, 72, 74, 76, 78, 80, 82, 84, 86; </w:t>
      </w:r>
    </w:p>
    <w:bookmarkEnd w:id="340"/>
    <w:bookmarkStart w:name="z349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Шахтерская, дома: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83, 84, 85, 86, 87;</w:t>
      </w:r>
    </w:p>
    <w:bookmarkEnd w:id="341"/>
    <w:bookmarkStart w:name="z350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Лесная, дома: 3, 5, 7, 9, 11, 11А, 13, 15, 17, 21, 21/1, 21А, 22, 23, 23/1, 24, 25, 26, 27, 27А, 28, 29, 30, 31, 32, 34, 36, 38, 40, 42, 44, 46, 48, 50, 52, 54, 56, 58, 60, 62, 64, 66, 68, 70, 72, 74; </w:t>
      </w:r>
    </w:p>
    <w:bookmarkEnd w:id="342"/>
    <w:bookmarkStart w:name="z35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Проходческая, дома: 1, 3, 5, 7, 9, 10, 11, 13, 15, 18, 20, 21, 22, 29; </w:t>
      </w:r>
    </w:p>
    <w:bookmarkEnd w:id="343"/>
    <w:bookmarkStart w:name="z352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Придолинская, дома: 1, 2, 3, 4, 5, 6, 7, 8, 9, 10, 11, 12, 13, 14, 15, 16, 17, 18, 19, 20, 21, 22, 23, 24, 25, 26, 27, 28, 29, 30, 31, 32, 33, 34, 35, 36, 37, 37Б, 38, 39, 40, 41, 42, 43, 44, 45, 46, 47, 48, 49, 50, 51, 52, 53, 54, 55, 56;</w:t>
      </w:r>
    </w:p>
    <w:bookmarkEnd w:id="344"/>
    <w:bookmarkStart w:name="z353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Григория Потанина, дома: 1, 2, 3, 5, 6, 7, 9, 10, 11, 13, 14, 15, 16, 17, 18, 19, 20, 21, 22, 23, 24, 25, 26, 27, 28, 29, 30, 31, 32, 33, 34, 35, 36, 37, 38, 39, 40, 41, 42, 43, 44, 45, 46, 47, 48, 49, 50, 51, 52, 53, 54, 55, 56, 57, 58, 59, 60, 61, 62, 63, 64, 65, 66, 67, 68, 70, 71, 72, 73, 74, 75, 76, 77, 78, 79, 80, 81, 82, 83, 84, 85, 86, 87, 88;</w:t>
      </w:r>
    </w:p>
    <w:bookmarkEnd w:id="345"/>
    <w:bookmarkStart w:name="z354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Сәкен Сейфуллин, дома: 1, 2, 3, 4, 5, 6, 7, 8, 9, 10, 11, 12, 13, 14, 15, 16, 17, 18, 19, 20, 21, 22, 23, 24, 25, 26, 27, 28, 29, 30, 31, 32, 33, 34, 35, 36, 37, 38, 39, 40, 41, 42, 43, 44, 45, 46, 47, 48, 49, 50, 51, 52, 53, 54, 55, 56, 57, 58, 59, 60, 61, 62, 63, 64, 65, 66, 67, 68, 69, 70, 71, 72, 73, 74, 75, 76, 77, 78, 79, 80, 81, 82, 84, 85, 86; </w:t>
      </w:r>
    </w:p>
    <w:bookmarkEnd w:id="346"/>
    <w:bookmarkStart w:name="z355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Әлии Молдағұловой, дома: 1, 2, 3, 4, 5, 6, 7, 8, 9, 10, 11, 12, 13, 14, 15, 16, 17, 18, 19, 20, 21, 22, 23, 24, 25, 26, 27, 28, 29, 30, 31, 32, 33, 34, 35, 36, 37, 38, 39, 40, 41, 42, 43, 44, 45, 46, 47, 48, 48 А, 49, 50, 51, 52, 53, 54, 55, 56, 57, 58, 59, 60, 61, 62, 63, 64, 65, 66, 67, 68, 69, 71, 73, 75, 77, 79, 79А, 81, 83, 85;</w:t>
      </w:r>
    </w:p>
    <w:bookmarkEnd w:id="347"/>
    <w:bookmarkStart w:name="z356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Поселковая, дома: 2, 3, 4, 5, 6, 6А, 7, 8, 9, 10, 11, 12, 13, 15, 17; </w:t>
      </w:r>
    </w:p>
    <w:bookmarkEnd w:id="348"/>
    <w:bookmarkStart w:name="z357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Средняя, дома: 1, 2, 3, 4, 5, 6, 7, 8, 9, 10, 11, 12, 14, 16, 31; </w:t>
      </w:r>
    </w:p>
    <w:bookmarkEnd w:id="349"/>
    <w:bookmarkStart w:name="z358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Центральная, дома: 2, 6, 8, 10, 12, 14, 16, 18, 20, 22, 24; </w:t>
      </w:r>
    </w:p>
    <w:bookmarkEnd w:id="350"/>
    <w:bookmarkStart w:name="z359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Советская, дома: 1, 2, 3, 4, 5, 6, 7, 8, 9, 10, 11, 12, 13, 14, 15, 16, 17, 18, 19, 20, 21, 22, 23, 24, 25, 26, 27, 28, 29, 30, 31, 32, 33, 34, 35, 36, 37, 38, 39, 40, 41, 42, 43, 44, 45, 46, 47, 48, 49, 50, 51, 52, 53, 54, 55, 57, 58, 59, 60, 61, 63, 65, 67, 69, 71, 73, 75, 77, 79, 81, 83, 85; </w:t>
      </w:r>
    </w:p>
    <w:bookmarkEnd w:id="351"/>
    <w:bookmarkStart w:name="z360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Медицинский, дома: 3, 5, 7; </w:t>
      </w:r>
    </w:p>
    <w:bookmarkEnd w:id="352"/>
    <w:bookmarkStart w:name="z361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Лесной, дома: 1, 2, 9; </w:t>
      </w:r>
    </w:p>
    <w:bookmarkEnd w:id="353"/>
    <w:bookmarkStart w:name="z362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Средний, дома: 1, 2, 3, 4, 5, 6, 7, 8, 9, 10, 11, 12, 14, 16;</w:t>
      </w:r>
    </w:p>
    <w:bookmarkEnd w:id="354"/>
    <w:bookmarkStart w:name="z363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Школьная, дома: 7, 8, 9, 9/1, 11, 12А, 13, 13А, 14, 14А, 15, 16, 17, 18, 18А, 19, 20А, 21, 22, 28А, 30, 32;</w:t>
      </w:r>
    </w:p>
    <w:bookmarkEnd w:id="355"/>
    <w:bookmarkStart w:name="z364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Дзержинского, дома: 1, 1А, 3, 3А, 5А, 7, 7А, 9, 9А, 50.</w:t>
      </w:r>
    </w:p>
    <w:bookmarkEnd w:id="356"/>
    <w:bookmarkStart w:name="z365" w:id="3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№405</w:t>
      </w:r>
    </w:p>
    <w:bookmarkEnd w:id="357"/>
    <w:bookmarkStart w:name="z366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 избирательного участка: 101600, Карагандинская область, поселок Долинка, улица Мостовая, батальон военной части № 6505.</w:t>
      </w:r>
    </w:p>
    <w:bookmarkEnd w:id="358"/>
    <w:bookmarkStart w:name="z367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батальона военной части №6505 поселка Долинка.</w:t>
      </w:r>
    </w:p>
    <w:bookmarkEnd w:id="35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