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2efc" w14:textId="efa2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Шахтинского городского маслихата Карагандинской области от 14 июня 2024 года № 341/11 "Об определении размера и порядка оказания жилищной помощи в городе Шахтинске и прилегающих поселках Долинка, Новодолинский, Шахан"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30 декабря 2025 года № 475/25. Зарегистрировано в Министерстве юстиции Республики Казахстан 31 декабря 2025 года № 37779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Карагандинской области от 14 июня 2024 года № 341/11 "Об определении размера и порядка оказания жилищной помощи в городе Шахтинске и прилегающих поселках Долинка, Новодолинский, Шахан" (зарегистрировано в Реестре государственной регистрации нормативных правовых актов под № 6611-09)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городе Шахтинске и прилегающих поселках Долинка, Новодолинский, Шахан";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правила оказания жилищной помощи в городе Шахтинске и прилегающих поселках Долинка, Новодолинский, Шахан,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1 к указанному решению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городе Шахтинске и прилегающих поселках Долинка, Новодолинский, Шахан";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(пять) процентов.";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Размер жилищной помощи рассчитывается услугодателем, в пределах следующих норм: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 в квартире;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не более ноль целых двадцать пять тысячных гигакалории на один квадратный метр в месяц;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Шахтинского городского маслихата" в установленном законодательством Республики Казахстан порядке обеспечить: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Шахтинского городского маслихата после его официального опубликования.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