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a5d9" w14:textId="461a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Карагандинской области от 14 июня 2024 года № 341/11 "Об определении размера и порядка оказания жилищной помощи в городе Шахтинске и прилегающих поселках Долинка, Новодолинский, Шахан"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14 июля 2025 года № 435/21. Зарегистрировано в Министерстве юстиции Республики Казахстан 21 июля 2025 года № 36479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Карагандинской области от 14 июня 2024 года № 341/11 "Об определении размера и порядка оказания жилищной помощи в городе Шахтинске и прилегающих поселках Долинка, Новодолинский, Шахан" (зарегистрировано в Реестре государственной регистрации нормативных правовых актов под № 6611-09)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