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31be" w14:textId="c423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28 марта 2024 года № 103 "Об определении размера и порядка оказания жилищной помощи в городе Сарани и поселке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13 ноября 2025 года № 246. Зарегистрировано в Министерстве юстиции Республики Казахстан 20 ноября 2025 года № 37447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28 марта 2024 года № 103 "Об определении размера и порядка оказания жилищной помощи в городе Сарани и поселке Актас" (зарегистрировано в Реестре государственной регистрации нормативных правовых актов за № 6578-09)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городе Сарани и поселке Актас";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городе Сарани и поселке Актас".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городе Сарани и поселке Актас,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Сарани и поселке Актас";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 жилищной помощи рассчитывается уполномоченным органом, в пределах норм, утвержденных Правилами предоставления жилищной помощи.".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Саранского городского маслихата"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Саранского городского маслихата после его официального опубликования.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