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b10f" w14:textId="f9bb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 Балхаш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2 мая 2025 года № 21/01. Зарегистрировано Департаментом юстиции Карагандинской области 8 мая 2025 года № 6768-09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отношениях",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 Балхаш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от 09 июля 2020 года № 29/01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Балхаш" (зарегистрирован в Реестре государственной регистрации нормативных правовых актов № 5945);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от 26 сентября 2024 года № 47/02 "О внесении изменения в постановление акимата города Балхаш от 09 июля 2020 года № 29/01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Балхаш" (зарегистрировано в Реестре государственной регистрации нормативных правовых актов № 6660-09).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21/01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 Балхаш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 Балхаш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 и определяют порядок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 Балхаш.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ремонт общего имущества объекта кондоминиума -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дома, установленных нормативной и технической документацией, проводимых с целью предотвращения их преждевременного износа и устранения неисправности;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капитальный ремонт общего имущества объекта кондоминиума - комплекс мероприятий и работ по замене изношенных конструкций, деталей и инженерного оборудования многоквартирного жилого дома на новые или более прочные и экономичные, улучшающие эксплуатационные показатели ремонтируемых объектов, проводимых с целью восстановления ресурса многоквартирного жилого дома;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многоквартирный жилой дом -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и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собрание собственников квартир, нежилых помещений многоквартирного жилого дома (далее - собрание) - высший орган управления объектом кондоминиума, обеспечивающий коллективное обсуждение и принятие решений собственниками квартир, нежилых помещений, связанных с управлением объектом кондоминиума и содержанием общего имущества объекта кондоминиума, путем голосования.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мероприятий по реконструкции, текущему или капитальному ремонту наружных стен, кровли многоквартирных жилых домов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жилищных отношений и жилищной инспекции города Балхаш" (далее - Отдел) определяет перечень многоквартирных жилых домов, требующих проведения реконструкции, текущего или капитального ремонта наружных стен, кровли для придания городу Балхаш единого архитектурного облика.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архитектуры и градостроительства города Балхаш" после определения перечня многоквартирных жилых домов, указанного в пункте 3 Правил, обеспечивает разработку и утверждение единого архитектурного облика городу Балхаш.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Акимат города Балхаш организует следующие работы: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собственников квартир, нежилых помещений (при их наличии) многоквартирного жилого дома с проектом единого архитектурного облика города Балхаш на официальном интернет-ресурсе акимата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собственников квартир и нежилых помещений (при их наличии) многоквартирного жилого дома о планируемых работах и примерных сроках их проведения;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собрания собственников квартир, нежилых помещений (при их наличии) для принятия решения о согласии или несогласии проведения реконструкции, ремонтных работ наружных стен, кровли многоквартирного жилого дома.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Собрание правомочно принимать решение, если в нем участвуют более половины от общего числа собственников квартир, нежилых помещений.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принятия собранием отрицательного решения работы по реконструкции, ремонту наружных стен, кровли многоквартирного жилого дома, направленные на придание единого архитектурного облика, не производятся.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принятии собранием положительного решения Отдел, в соответствии с требованиями строительных норм, организует обследование технического состояния наружных стен, кровли каждого многоквартирного жилого дома для определения объема работ, реконструкции, типа ремонта (текущий или капитальный) и установления степени их физического износа. 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мероприятий по реконструкции, текущему или капитальному ремонту наружных стен, кровли многоквартирных жилых домов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Выбор организации по обследованию технического состояния наружных стен, кровли каждого многоквартирного жилого дома для определения объема работ, реконструкции, типа ремонта (текущий или капитальный) осуществляется в соответствии с законодательством о государственных закупках Республики Казахстан.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обследования технического состояния наружных стен, кровли многоквартирного жилого дома Отдел организует работу по разработке сметного расчета текущего ремонта или изготовлению проектно-сметной документации на реконструкцию, капитальный ремонт наружных стен, кровли, направленного на придание единого архитектурного облика, с последующим получением заключения экспертизы за счет средств местного бюджета.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получения положительного заключения экспертизы и утверждения сметной стоимости текущего ремонта или проектно-сметной документации реконструкции, капитального ремонта наружных стен, кровли многоквартирных жилых домов, Отдел составляет бюджетную заявку в соответствии с порядком, определенным центральным уполномоченным органом по бюджетному планированию.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Приобретение работ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облика, осуществляется Отделом в соответствии с законодательством о государственных закупках Республики Казахстан.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Приемка работ по реконструкции,текущему или капитальному ремонту наружных стен, кровли многоквартирных жилых домов, направленных на придание единого архитектурного облика, осуществляется Отделом с привлечением лиц, осуществляющих технический надзор.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 Балхаш, осуществляется из средств местного бюджета.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