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12a8d" w14:textId="a412a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Темиртау от 9 июля 2024 года № 37/3 "О расширении перечня и категорий получателей услуг инватакси"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Темиртау Карагандинской области от 16 мая 2025 года № 19/8. Зарегистрировано Департаментом юстиции Карагандинской области 19 мая 2025 года № 6772-09. Утратило силу постановлением акимата города Темиртау Карагандинской области от 3 февраля 2026 года № 5/4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постановлением акимата города Темиртау Карагандинской области от 03.02.2026 </w:t>
      </w:r>
      <w:r>
        <w:rPr>
          <w:rFonts w:ascii="Times New Roman"/>
          <w:b w:val="false"/>
          <w:i w:val="false"/>
          <w:color w:val="ff0000"/>
          <w:sz w:val="28"/>
        </w:rPr>
        <w:t>№ 5/4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города Темиртау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Темиртау от 9 июля 2024 года № 37/3 "О расширении перечня и категорий получателей услуг инватакси" (зарегистрировано в Реестре государственной регистрации нормативных правовых актов под № 6623-09)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Расширить категории получателей услуг инватакси города Темиртау следующими категориями: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с инвалидностью до 18 лет, испытывающие затруднения в передвижении;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второй группы, имеющие ампутационные культи нижних конечностей;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второй группы, передвигающиеся с помощью ходунков.".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Темиртау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