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db84c" w14:textId="01db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города Темиртау от 24 ноября 2016 года № 47/4 "Об определении критериев по выбору видов отчуждения коммунального имущества"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Темиртау Карагандинской области от 16 апреля 2025 года № 15/37. Зарегистрировано Департаментом юстиции Карагандинской области 18 апреля 2025 года № 6756-09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", акимат города Темиртау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Темиртау от 24 ноября 2016 года № 47/4 "Об определении критериев по выбору видов отчуждения коммунального имущества" (зарегистрирован в Реестре государственной регистрации нормативных правовых актов № 4047).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Темиртау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