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4429" w14:textId="4a64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и (или) маршрутов выездной торговли на территории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18 февраля 2025 года № 7/7. Зарегистрировано Департаментом юстиции Карагандинской области 20 февраля 2025 года № 6717-09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 в Реестре государственной регистрации нормативных правовых актов № 11148),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и (или) маршруты выездной торговли на территории города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12 апреля 2018 года № 16/2 "Об организации выездной торговли в городе Темиртау" (зарегистрировано в Реестре государственной регистрации нормативных правовых актов № 4734).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и (или) маршруты выездной торговли на территории города Темиртау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городского пляжа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 (уголь, дрова)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Остановочный павильон напротив заводоуправления Акционерного Общества "Qarmet"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(молочная продукция)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Актау, пересечение улица Школьная и автодороги P-37 Бастау - Актау -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 (уголь, дрова)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Алматы-Екатеринбург, в районе объекта придорожного сервиса "Смак"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железнодорожного вокзала станции "Жанааул"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железнодорожного вокзала станции "Мырза"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дачного общества потребительский кооператив "Металлург"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дачного общества потребительский кооператив "Алма"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дачного общества потребительский кооператив "Садоводческое общество "Металлист"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дачного общества потребительский кооператив "Уралочка"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