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a5e" w14:textId="526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30 июня 2023 года № 6/7 "О понижении размера ставки налогов при применении специального налогового режима розничного налога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декабря 2025 года № 38/7. Зарегистрировано в Министерстве юстиции Республики Казахстан 22 декабря 2025 года № 37631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30 июня 2023 года № 6/7 "О понижении размера ставки налогов при применении специального налогового режима розничного налога в городе Темиртау" (зарегистрировано в Реестре государственной регистрации нормативных правовых актов за № 6466-09).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